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MUTTEL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10 531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570 059,23 €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1,31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54,13 €/m³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7 148,15 €/ha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79,7492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FRFHE : 95% Hêtre, 5%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6,476.46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319,455.13 €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49.33 €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139.10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6 861,00 €/ha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46.56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1 205,40 €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13 448,75 €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3 676,00 €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12 752,30 €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9 350,00 €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7 733,95 €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156 514,50 €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5 086,08 €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12 320,95 €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79 352,80 €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18 014,40 €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3,2690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3,3254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3,2287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4,0614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3,4341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FRFCH : 62% Hêtre, 38%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3,926.56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245,504.10 €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62.52 €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133.32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8 335,51 €/ha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29.45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8 046,00 €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81 463,50 €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10 316,00 €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38 142,90 €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3 881,90 €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10 866,60 €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69 413,00 €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4 126,25 €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18 242,35 €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3,9260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1,7244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1,6672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FRM : 100%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127.50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5,100.00 €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34.13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1 365,32 €/ha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3.74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1,1609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