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1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FRAINOIS</w:t>
      </w:r>
      <w:r>
        <w:br/>
      </w:r>
      <w:r>
        <w:rPr>
          <w:rFonts w:ascii="DIN 2014" w:hAnsi="DIN 2014"/>
          <w:b/>
          <w:i/>
          <w:color w:val="4B5A4B"/>
          <w:sz w:val="28"/>
        </w:rPr>
        <w:t>Parcellaire &amp; Surfaces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PEUPLEMENT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irrégulière résineuse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72,5769 ha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Emprise de piste et chemins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1,4761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74,0530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TYPES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Type de surface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Sols forestier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72,5769 ha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Emprise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1,4761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74,0530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PARCELLAIRE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irrégulière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9,2043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irrégulière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8,4947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irrégulière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9,2909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irrégulière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8,3506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irrégulière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9,8362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irrégulière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8,7793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irrégulière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10,2523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irrégulière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8,3686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Emprise de piste et chemins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1,4761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74,0530 ha</w:t>
            </w:r>
          </w:p>
        </w:tc>
      </w:tr>
    </w:tbl>
    <w:p>
      <w:r/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