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LA GAUDINIERE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62,4560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24,6565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CUL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96,7625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96,7625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96,7625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9,2065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11,8081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ZK64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CUL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ZK83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22,6877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ZK83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ZL04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19,4562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ZL06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2,3320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96,7625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