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LA GAUDINIERE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49 250,00 €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2,77 %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2,40 %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EPS-12-060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Epicéa de Sitka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3 360,00 €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34 840,00 €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2,89 %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2,37 %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