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des Rivaux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49,5967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14,0600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PLM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4,7522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3,5330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1,8981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81,8500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81,8500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81,8500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11,5678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12,9700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9,9806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12,0673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0,3487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3,0110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RER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12,1800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PLM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8,0100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81,8500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