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des Rivaux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11.66666666666666666666666667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2,95 %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SPE-07-070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10.70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3 375,00 €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474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23 700,00 €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32 980,00 €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