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FERRIERE</w:t>
      </w:r>
      <w:r>
        <w:br/>
      </w:r>
      <w:r>
        <w:rPr>
          <w:b/>
          <w:i/>
          <w:color w:val="4B5A4B"/>
          <w:sz w:val="28"/>
        </w:rPr>
        <w:t>Valeur de consommation par inventaire statistique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STRATE 1 : 96% Chêne, 4% autres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36,161.63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1.32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0.00 €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108.63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0,00 €/ha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332.90 ha</w:t>
            </w:r>
          </w:p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Effectif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[m³]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6 519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0,78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8 921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15 606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1,75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1 189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3 729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3,14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0,18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3 591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2 462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4 186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6 656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brogneux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cm et +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Chêne gélif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343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577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53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Hêtre branchu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252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Charme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67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2,39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669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Châtaignier</w:t>
            </w:r>
          </w:p>
        </w:tc>
        <w:tc>
          <w:tcPr>
            <w:tcW w:type="dxa" w:w="124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96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238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390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1,64</w:t>
            </w:r>
          </w:p>
        </w:tc>
        <w:tc>
          <w:tcPr>
            <w:tcW w:type="dxa" w:w="90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Merisier</w:t>
            </w:r>
          </w:p>
        </w:tc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96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105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59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0,56</w:t>
            </w:r>
          </w:p>
        </w:tc>
        <w:tc>
          <w:tcPr>
            <w:tcW w:type="dxa" w:w="90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</w:t>
            </w:r>
          </w:p>
        </w:tc>
        <w:tc>
          <w:tcPr>
            <w:tcW w:type="dxa" w:w="181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0,00 €</w:t>
            </w:r>
          </w:p>
        </w:tc>
      </w:tr>
      <w:tr>
        <w:tc>
          <w:tcPr>
            <w:tcW w:type="dxa" w:w="2041"/>
          </w:tcPr>
          <w:p/>
        </w:tc>
        <w:tc>
          <w:tcPr>
            <w:tcW w:type="dxa" w:w="1247"/>
          </w:tcPr>
          <w:p/>
        </w:tc>
        <w:tc>
          <w:tcPr>
            <w:tcW w:type="dxa" w:w="964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907"/>
          </w:tcPr>
          <w:p/>
        </w:tc>
        <w:tc>
          <w:tcPr>
            <w:tcW w:type="dxa" w:w="1814"/>
          </w:tcPr>
          <w:p/>
        </w:tc>
      </w:tr>
    </w:tbl>
    <w:p>
      <w:r>
        <w:rPr>
          <w:b/>
          <w:i w:val="0"/>
          <w:color w:val="737D6E"/>
          <w:sz w:val="28"/>
        </w:rPr>
        <w:t>Parcelles concernées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11,1370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13,8473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11,1754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5,1575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5,2443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11,9675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11,3930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11,0483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10,7619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8,7251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8,0959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10,5823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8,5294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8,9437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10,0935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12,2725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12,4169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7,9405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12,4463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6,2024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Futaie régulière feuillue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12,2794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10,9175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4,9585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B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5,9585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9,5672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12,2084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10,4328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8,8243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9,6084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9,4842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9,9502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9,9971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11,6145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Mélange Futaie - Taillis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9,1198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/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