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BROONS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TSU-12-070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Tsuga hétérophylle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3 360,00 €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20 640,00 €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32 760,00 €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2,59 %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3 640,00 €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27 820,00 €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3,11 %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SPE-09-070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9.428571428571428571428571429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40 400,00 €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22 740,00 €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MER-06-080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6.857142857142857142857142857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30 450,00 €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PWE-10-070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3 120,00 €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30 640,00 €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2,74 %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3,94 %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3,09 %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EPS-12-060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32 040,00 €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3,09 %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2,42 %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PLA-09-070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3 440,00 €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25 520,00 €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