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CORANCY_ARLEUF_LAVAULT-DE-FRETOY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18,79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177,27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23 400,07 €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1 245,33 €/ha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