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4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CORANCY_ARLEUF_LAVAULT-DE-FRETOY</w:t>
      </w:r>
      <w:r>
        <w:br/>
      </w:r>
      <w:r>
        <w:rPr>
          <w:b/>
          <w:i/>
          <w:color w:val="4B5A4B"/>
          <w:sz w:val="28"/>
        </w:rPr>
        <w:t>Valeur d'avenir peuplement immature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VALEURS D'AVENIRS PAR CLASSE D'AGE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 [An]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 xml:space="preserve">Tx Trouée Moy. 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Moy.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0-9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56 %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3,42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3 289,97 €/ha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11 266,52 €</w:t>
            </w:r>
          </w:p>
        </w:tc>
      </w:tr>
      <w:tr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10-19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54 %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5,72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5 159,94 €/ha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29 509,19 €</w:t>
            </w:r>
          </w:p>
        </w:tc>
      </w:tr>
      <w:tr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</w:t>
            </w:r>
          </w:p>
        </w:tc>
        <w:tc>
          <w:tcPr>
            <w:tcW w:type="dxa" w:w="141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30-39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35 %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2,04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18 463,49 €/ha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37 711,68 €</w:t>
            </w:r>
          </w:p>
        </w:tc>
      </w:tr>
      <w:tr>
        <w:tc>
          <w:tcPr>
            <w:tcW w:type="dxa" w:w="1134"/>
          </w:tcPr>
          <w:p/>
        </w:tc>
        <w:tc>
          <w:tcPr>
            <w:tcW w:type="dxa" w:w="1417"/>
          </w:tcPr>
          <w:p/>
        </w:tc>
        <w:tc>
          <w:tcPr>
            <w:tcW w:type="dxa" w:w="1701"/>
          </w:tcPr>
          <w:p/>
        </w:tc>
        <w:tc>
          <w:tcPr>
            <w:tcW w:type="dxa" w:w="1134"/>
          </w:tcPr>
          <w:p/>
        </w:tc>
        <w:tc>
          <w:tcPr>
            <w:tcW w:type="dxa" w:w="170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78 487,39 €</w:t>
            </w:r>
          </w:p>
        </w:tc>
      </w:tr>
    </w:tbl>
    <w:p>
      <w:r>
        <w:br w:type="page"/>
      </w:r>
    </w:p>
    <w:p>
      <w:pPr>
        <w:sectPr>
          <w:footerReference w:type="default" r:id="rId9"/>
          <w:pgSz w:w="12240" w:h="15840"/>
          <w:pgMar w:top="1440" w:right="1800" w:bottom="1440" w:left="1800" w:header="720" w:footer="720" w:gutter="0"/>
          <w:cols w:space="720"/>
          <w:docGrid w:linePitch="360"/>
        </w:sectPr>
      </w:pPr>
    </w:p>
    <w:p>
      <w:pPr>
        <w:jc w:val="center"/>
        <w:shd w:fill="F2F4F1"/>
      </w:pPr>
      <w:r>
        <w:rPr>
          <w:b w:val="0"/>
          <w:i w:val="0"/>
          <w:sz w:val="22"/>
        </w:rPr>
        <w:t>DETAIL DES VALEURS D'AVENIRS PAR STRATE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1360"/>
        <w:gridCol w:w="1360"/>
        <w:gridCol w:w="1360"/>
        <w:gridCol w:w="1360"/>
        <w:gridCol w:w="1360"/>
        <w:gridCol w:w="1360"/>
        <w:gridCol w:w="1360"/>
        <w:gridCol w:w="1360"/>
        <w:gridCol w:w="1360"/>
      </w:tblGrid>
      <w:tr>
        <w:trPr>
          <w:tblHeader w:val="true"/>
        </w:trPr>
        <w:tc>
          <w:tcPr>
            <w:tcW w:type="dxa" w:w="1247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Strate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Surf.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Schéma Sylv.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Age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d'actu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%/ha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Tx Trouée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 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A0057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1,50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19 189,60 €/ha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28 813,18 €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A0085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0,54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16 448,23 €/ha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8 898,49 €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A0129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0,93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2 045,96 €/ha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1 893,54 €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C0239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1,33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308,21 €/ha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410,17 €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0,67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9 509,23 €/ha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6 327,44 €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C0309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0,26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8 150,77 €/ha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2 094,75 €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D0228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3,51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4 173,00 €/ha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14 659,75 €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D0243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70 %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5 007,60 €/ha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6 427,25 €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D0245</w:t>
            </w:r>
          </w:p>
        </w:tc>
        <w:tc>
          <w:tcPr>
            <w:tcW w:type="dxa" w:w="10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0,58 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7 672,33 €/ha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4 439,98 €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D0246</w:t>
            </w:r>
          </w:p>
        </w:tc>
        <w:tc>
          <w:tcPr>
            <w:tcW w:type="dxa" w:w="10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0,59 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DOU-15-060</w:t>
            </w:r>
          </w:p>
        </w:tc>
        <w:tc>
          <w:tcPr>
            <w:tcW w:type="dxa" w:w="6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</w:t>
            </w:r>
          </w:p>
        </w:tc>
        <w:tc>
          <w:tcPr>
            <w:tcW w:type="dxa" w:w="85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2,50 %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100 %</w:t>
            </w:r>
          </w:p>
        </w:tc>
        <w:tc>
          <w:tcPr>
            <w:tcW w:type="dxa" w:w="11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25 %</w:t>
            </w:r>
          </w:p>
        </w:tc>
        <w:tc>
          <w:tcPr>
            <w:tcW w:type="dxa" w:w="187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7 672,33 €/ha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4 522,84 €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020"/>
          </w:tcPr>
          <w:p/>
        </w:tc>
        <w:tc>
          <w:tcPr>
            <w:tcW w:type="dxa" w:w="1701"/>
          </w:tcPr>
          <w:p/>
        </w:tc>
        <w:tc>
          <w:tcPr>
            <w:tcW w:type="dxa" w:w="680"/>
          </w:tcPr>
          <w:p/>
        </w:tc>
        <w:tc>
          <w:tcPr>
            <w:tcW w:type="dxa" w:w="850"/>
          </w:tcPr>
          <w:p/>
        </w:tc>
        <w:tc>
          <w:tcPr>
            <w:tcW w:type="dxa" w:w="1134"/>
          </w:tcPr>
          <w:p/>
        </w:tc>
        <w:tc>
          <w:tcPr>
            <w:tcW w:type="dxa" w:w="1134"/>
          </w:tcPr>
          <w:p/>
        </w:tc>
        <w:tc>
          <w:tcPr>
            <w:tcW w:type="dxa" w:w="1871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78 487,39 €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