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Boulaire - La Noue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46,82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4 550,00 €/ha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213 041,47 €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4 550,00 €/ha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4,22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18 998,55 €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95,22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166 628,70 €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