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Boulaire - La Noue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