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GRAZY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40,92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142,19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46 545,59 €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1 137,50 €/ha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12 760,00 €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4 000,00 €/ha</w:t>
            </w:r>
          </w:p>
        </w:tc>
      </w:tr>
    </w:tbl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