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GRAZY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8 834,01 €/ha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27 089,88 €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27 089,88 €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CHR-06-060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7 361,38 €/ha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27 089,88 €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27 089,88 €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