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GRAZY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40,9192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PLF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47,7892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47,7892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47,7892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40,9192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47,7892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