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Wahlenberg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