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POTENCE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FRR_SP_VC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3,54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35 350,64 €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LE_VF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4,70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40,85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62,50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12 767,08 €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312,50 €/ha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PLT_VF_9Y1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10,25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51 247,13 €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PLT_VF_8A1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11,24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28 091,23 €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PLT_VF_7A5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2 560,91 €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PLT_VF_7A1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7,37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18 417,49 €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PLT_VF_6A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5,21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13 022,36 €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PLT_VF_5A2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3 236,36 €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4 999,99 €/ha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PLT_VF_4A1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5,42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21 680,00 €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PLT_VF_1A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21,84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109 196,38 €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PLT_VF_11A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31,45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78 625,36 €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2 500,00 €/ha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PLT_VF_10W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13,01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32 523,40 €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2 500,00 €/ha</w:t>
            </w:r>
          </w:p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TSN_VF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3,17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791,30 €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PLT_VF_4B2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3,50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8 395,86 €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