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POTENCE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50 775,00 €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4,18 %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3,30 %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