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ESSART-LA-DAME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43,4986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6,5800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66,7486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66,7486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66,7486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7,0385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6,7662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5,0378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8,1472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2,4300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66,7486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