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ESSART-LA-DAME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HET-05-110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5.00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110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6 900,00 €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1 125,00 €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1 485,00 €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2 475,00 €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29 870,00 €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1,23 %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1,08 %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DOU-10-060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9.833333333333333333333333333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8 050,00 €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36 100,00 €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2,68 %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2,38 %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ROB-07-050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Robinier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7.00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50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17 500,00 €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8,26 %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4,52 %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CED-06-070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Cèdre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6.00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25 200,00 €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1,80 %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1,57 %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MEL-09-055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Mélèze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9.00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55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335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20 100,00 €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25 700,00 €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2,59 %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2,24 %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