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5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BOIS DE CERCY</w:t>
      </w:r>
      <w:r>
        <w:br/>
      </w:r>
      <w:r>
        <w:rPr>
          <w:b/>
          <w:i/>
          <w:color w:val="4B5A4B"/>
          <w:sz w:val="28"/>
        </w:rPr>
        <w:t>Valeurs forfaitaires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MATURE</w:t>
      </w:r>
    </w:p>
    <w:p>
      <w:r>
        <w:br/>
      </w:r>
      <w:r>
        <w:rPr>
          <w:b/>
          <w:i w:val="0"/>
          <w:color w:val="737D6E"/>
          <w:sz w:val="28"/>
        </w:rPr>
        <w:t>Valeur du taillis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Stere/ha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9,93 ha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50,00 st/ha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2 483,25 €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250,00 €/ha</w:t>
            </w:r>
          </w:p>
        </w:tc>
      </w:tr>
    </w:tbl>
    <w:p>
      <w:r>
        <w:br/>
      </w:r>
    </w:p>
    <w:p>
      <w:r>
        <w:br w:type="page"/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