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METAIRIE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A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9,601.27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878,293.00 €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2.01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91.48 €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450.58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41 217,96 €/ha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21.31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0,37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11 966,80 €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2 131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3 194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255 535,20 €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1 837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6 108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3,32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610 791,00 €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21,3085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