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CLEFMONT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9.833333333333333333333333333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36 100,00 €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2,68 %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2,28 %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HET-05-110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110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29 870,00 €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1,23 %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1,03 %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ERC-04-070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Erable champêtre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3.857142857142857142857142857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21 950,00 €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2,35 %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1,78 %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2,59 %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2,12 %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1,49 %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1,31 %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1,12 %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ERS-05-070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4.714285714285714285714285714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2,51 %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1,94 %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