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  <w:pBdr>
          <w:top w:val="single" w:sz="2" w:space="1" w:color="BEC8B9"/>
          <w:bottom w:val="single" w:sz="2" w:space="1" w:color="BEC8B9"/>
        </w:pBdr>
        <w:shd w:fill="BEC8B9"/>
      </w:pPr>
      <w:r>
        <w:rPr>
          <w:b w:val="0"/>
          <w:i w:val="0"/>
          <w:color w:val="FFFFFF"/>
          <w:sz w:val="24"/>
        </w:rPr>
        <w:t>ANNEXE 3</w:t>
      </w:r>
    </w:p>
    <w:p>
      <w:r>
        <w:br/>
      </w:r>
    </w:p>
    <w:p>
      <w:pPr>
        <w:pBdr>
          <w:top w:val="single" w:sz="4" w:space="1" w:color="000000"/>
          <w:bottom w:val="single" w:sz="4" w:space="1" w:color="000000"/>
        </w:pBdr>
        <w:jc w:val="center"/>
      </w:pPr>
      <w:r>
        <w:rPr>
          <w:b/>
          <w:i w:val="0"/>
          <w:sz w:val="44"/>
        </w:rPr>
        <w:t>CLEFMONT</w:t>
      </w:r>
      <w:r>
        <w:br/>
      </w:r>
      <w:r>
        <w:rPr>
          <w:b/>
          <w:i/>
          <w:color w:val="4B5A4B"/>
          <w:sz w:val="28"/>
        </w:rPr>
        <w:t>Valeur de consommation par inventaire pied à pied</w:t>
      </w:r>
    </w:p>
    <w:p>
      <w:r>
        <w:br/>
      </w:r>
    </w:p>
    <w:p>
      <w:pPr>
        <w:jc w:val="center"/>
        <w:shd w:fill="F2F4F1"/>
      </w:pPr>
      <w:r>
        <w:rPr>
          <w:b w:val="0"/>
          <w:i w:val="0"/>
          <w:sz w:val="22"/>
        </w:rPr>
        <w:t>SYNTHESE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5 520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276 463,00 €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1,13 m³/t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50,08 €/m³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Surface totale : </w:t>
            </w:r>
            <w:r>
              <w:rPr>
                <w:b w:val="0"/>
                <w:i w:val="0"/>
                <w:sz w:val="22"/>
              </w:rPr>
              <w:t>17,1353 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322 m³/ha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classe de diamètre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391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7 811,00 €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455,84 €/ha</w:t>
            </w:r>
          </w:p>
        </w:tc>
      </w:tr>
      <w:tr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 m³/t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40,00 €/m³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3 543 m³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141 708,00 €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207 m³/ha</w:t>
            </w:r>
          </w:p>
        </w:tc>
        <w:tc>
          <w:tcPr>
            <w:tcW w:type="dxa" w:w="1234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8 269,95 €/ha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2,07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1 587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126 944,00 €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7 408,33 €/ha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234"/>
        <w:gridCol w:w="1234"/>
        <w:gridCol w:w="1234"/>
        <w:gridCol w:w="1234"/>
        <w:gridCol w:w="1234"/>
        <w:gridCol w:w="1234"/>
        <w:gridCol w:w="1234"/>
      </w:tblGrid>
      <w:tr>
        <w:trPr>
          <w:tblHeader w:val="true"/>
        </w:trP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1,13 m³/t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50,08 €/m³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5 520 m³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276 463,00 €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322 m³/ha</w:t>
            </w:r>
          </w:p>
        </w:tc>
        <w:tc>
          <w:tcPr>
            <w:tcW w:type="dxa" w:w="1234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16 134,12 €/ha</w:t>
            </w:r>
          </w:p>
        </w:tc>
      </w:tr>
      <w:tr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  <w:tc>
          <w:tcPr>
            <w:tcW w:type="dxa" w:w="1234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par classe :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080"/>
        <w:gridCol w:w="1080"/>
        <w:gridCol w:w="1080"/>
        <w:gridCol w:w="1080"/>
        <w:gridCol w:w="1080"/>
        <w:gridCol w:w="1080"/>
        <w:gridCol w:w="1080"/>
        <w:gridCol w:w="1080"/>
      </w:tblGrid>
      <w:tr>
        <w:trPr>
          <w:tblHeader w:val="true"/>
        </w:trP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Vol/ha</w:t>
              <w:br/>
              <w:t>[m³/ha]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Valeur/ha</w:t>
              <w:br/>
              <w:t>[€/ha]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0,43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391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7 811,00 €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23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455,84 €/ha</w:t>
            </w:r>
          </w:p>
        </w:tc>
      </w:tr>
      <w:tr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1,10 m³/t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40,00 €/m³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3 543 m³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141 708,00 €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207 m³/ha</w:t>
            </w:r>
          </w:p>
        </w:tc>
        <w:tc>
          <w:tcPr>
            <w:tcW w:type="dxa" w:w="108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8 269,95 €/ha</w:t>
            </w:r>
          </w:p>
        </w:tc>
      </w:tr>
      <w:tr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2,07 m³/t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80,00 €/m³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1 587 m³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126 944,00 €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93 m³/ha</w:t>
            </w:r>
          </w:p>
        </w:tc>
        <w:tc>
          <w:tcPr>
            <w:tcW w:type="dxa" w:w="108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7 408,33 €/ha</w:t>
            </w:r>
          </w:p>
        </w:tc>
      </w:tr>
      <w:tr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  <w:tc>
          <w:tcPr>
            <w:tcW w:type="dxa" w:w="1080"/>
          </w:tcPr>
          <w:p/>
        </w:tc>
      </w:tr>
    </w:tbl>
    <w:p>
      <w:pPr>
        <w:jc w:val="center"/>
        <w:shd w:fill="F2F4F1"/>
      </w:pPr>
      <w:r>
        <w:rPr>
          <w:b w:val="0"/>
          <w:i w:val="0"/>
          <w:sz w:val="22"/>
        </w:rPr>
        <w:t>STRATE DOU INV PAP : 100% Douglas</w:t>
      </w:r>
    </w:p>
    <w:p>
      <w:r/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total : </w:t>
            </w:r>
            <w:r>
              <w:rPr>
                <w:b w:val="0"/>
                <w:i w:val="0"/>
                <w:sz w:val="22"/>
              </w:rPr>
              <w:t>5,520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totale : </w:t>
            </w:r>
            <w:r>
              <w:rPr>
                <w:b w:val="0"/>
                <w:i w:val="0"/>
                <w:sz w:val="22"/>
              </w:rPr>
              <w:t>276,463.00 €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unitaire : </w:t>
            </w:r>
            <w:r>
              <w:rPr>
                <w:b w:val="0"/>
                <w:i w:val="0"/>
                <w:sz w:val="22"/>
              </w:rPr>
              <w:t>1.13 m³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Prix unitaire : </w:t>
            </w:r>
            <w:r>
              <w:rPr>
                <w:b w:val="0"/>
                <w:i w:val="0"/>
                <w:sz w:val="22"/>
              </w:rPr>
              <w:t>50.08 €/m³</w:t>
            </w:r>
          </w:p>
        </w:tc>
      </w:tr>
      <w:tr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Volume /ha : </w:t>
            </w:r>
            <w:r>
              <w:rPr>
                <w:b w:val="0"/>
                <w:i w:val="0"/>
                <w:sz w:val="22"/>
              </w:rPr>
              <w:t>322 m³/ha</w:t>
            </w:r>
          </w:p>
        </w:tc>
        <w:tc>
          <w:tcPr>
            <w:tcW w:type="dxa" w:w="4320"/>
            <w:vAlign w:val="center"/>
          </w:tcPr>
          <w:p>
            <w:pPr>
              <w:spacing w:line="276" w:lineRule="auto"/>
              <w:jc w:val="left"/>
            </w:pPr>
            <w:r>
              <w:rPr>
                <w:b w:val="0"/>
                <w:i/>
                <w:color w:val="737D6E"/>
                <w:sz w:val="22"/>
              </w:rPr>
              <w:t xml:space="preserve">Valeur /ha : </w:t>
            </w:r>
            <w:r>
              <w:rPr>
                <w:b w:val="0"/>
                <w:i w:val="0"/>
                <w:sz w:val="22"/>
              </w:rPr>
              <w:t>16,134.12 €/ha</w:t>
            </w:r>
          </w:p>
        </w:tc>
      </w:tr>
      <w:tr>
        <w:tc>
          <w:tcPr>
            <w:tcW w:type="dxa" w:w="4320"/>
          </w:tcPr>
          <w:p/>
        </w:tc>
        <w:tc>
          <w:tcPr>
            <w:tcW w:type="dxa" w:w="4320"/>
          </w:tcPr>
          <w:p/>
        </w:tc>
      </w:tr>
    </w:tbl>
    <w:p>
      <w:r>
        <w:br/>
      </w:r>
      <w:r>
        <w:rPr>
          <w:b/>
          <w:i w:val="0"/>
          <w:color w:val="737D6E"/>
          <w:sz w:val="28"/>
        </w:rPr>
        <w:t>Synthèse par essence, qualité et classe de diamètre :</w:t>
      </w:r>
      <w:r>
        <w:br/>
      </w:r>
    </w:p>
    <w:tbl>
      <w:tblPr>
        <w:tblW w:type="auto" w:w="0"/>
        <w:tblLook w:firstColumn="1" w:firstRow="1" w:lastColumn="0" w:lastRow="0" w:noHBand="0" w:noVBand="1" w:val="04A0"/>
      </w:tblPr>
      <w:tblGrid>
        <w:gridCol w:w="1440"/>
        <w:gridCol w:w="1440"/>
        <w:gridCol w:w="1440"/>
        <w:gridCol w:w="1440"/>
        <w:gridCol w:w="1440"/>
        <w:gridCol w:w="1440"/>
      </w:tblGrid>
      <w:tr>
        <w:trPr>
          <w:tblHeader w:val="true"/>
        </w:trP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Essence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Classe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VU</w:t>
              <w:br/>
              <w:t>[m³/tige]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PU</w:t>
              <w:br/>
              <w:t>[€/m³]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Volume</w:t>
              <w:br/>
              <w:t>[m³]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/>
                <w:i w:val="0"/>
                <w:color w:val="879B82"/>
                <w:sz w:val="22"/>
              </w:rPr>
              <w:t>Valeur</w:t>
              <w:br/>
              <w:t>[€]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15 à 25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0.43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391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7,811.00</w:t>
            </w:r>
          </w:p>
        </w:tc>
      </w:tr>
      <w:tr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30 à 40 cm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1.10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40.00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3,543</w:t>
            </w:r>
          </w:p>
        </w:tc>
        <w:tc>
          <w:tcPr>
            <w:tcW w:type="dxa" w:w="1440"/>
            <w:tcBorders>
              <w:top w:sz="0" w:val="nil"/>
              <w:bottom w:sz="4" w:val="dashed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141,708.00</w:t>
            </w:r>
          </w:p>
        </w:tc>
      </w:tr>
      <w:tr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Douglas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45 à 65 cm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2.07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80.00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1,587</w:t>
            </w:r>
          </w:p>
        </w:tc>
        <w:tc>
          <w:tcPr>
            <w:tcW w:type="dxa" w:w="1440"/>
            <w:tcBorders>
              <w:top w:sz="0" w:val="nil"/>
              <w:bottom w:sz="8" w:val="single" w:color="#000000"/>
            </w:tcBorders>
            <w:vAlign w:val="center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126,944.00</w:t>
            </w:r>
          </w:p>
        </w:tc>
      </w:tr>
      <w:tr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/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5 520 m³</w:t>
            </w:r>
          </w:p>
        </w:tc>
        <w:tc>
          <w:tcPr>
            <w:tcW w:type="dxa" w:w="1440"/>
          </w:tcPr>
          <w:p>
            <w:pPr>
              <w:jc w:val="center"/>
            </w:pPr>
            <w:r>
              <w:rPr>
                <w:b w:val="0"/>
                <w:i w:val="0"/>
                <w:sz w:val="22"/>
              </w:rPr>
              <w:t>276 463,00 €</w:t>
            </w:r>
          </w:p>
        </w:tc>
      </w:tr>
    </w:tbl>
    <w:p>
      <w:r>
        <w:br/>
      </w:r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>
      <w:fldChar w:fldCharType="begin"/>
      <w:instrText>PAGE</w:instrText>
      <w:fldChar w:fldCharType="end"/>
    </w:r>
    <w:r>
      <w:t xml:space="preserve"> / </w:t>
    </w:r>
    <w:r>
      <w:fldChar w:fldCharType="begin"/>
      <w:instrText>NUMPAGES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before="0" w:after="0" w:line="240" w:lineRule="auto"/>
    </w:pPr>
    <w:rPr>
      <w:rFonts w:ascii="DIN 2014" w:hAnsi="DIN 2014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