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2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ESSART-DE-MORTEAU</w:t>
      </w:r>
      <w:r>
        <w:br/>
      </w:r>
      <w:r>
        <w:rPr>
          <w:rFonts w:ascii="DIN 2014" w:hAnsi="DIN 2014"/>
          <w:b/>
          <w:i/>
          <w:color w:val="4B5A4B"/>
          <w:sz w:val="28"/>
        </w:rPr>
        <w:t>Schémas Sylvicoles</w:t>
      </w:r>
    </w:p>
    <w:p>
      <w:r>
        <w:br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PLA-08-070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Pin laricio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8.00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70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50.00 €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20 ans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5 750,00 €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13 500,00 €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20 750,00 €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1,58 %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1,30 %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CED-06-070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Cèdre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6.00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70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50.00 €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20 ans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5 750,00 €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47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59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21 000,00 €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25 200,00 €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1,80 %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1,52 %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DOU-10-060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9.833333333333333333333333333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60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50.00 €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20 ans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Entretien cloisonnement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1 300,00 €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8 050,00 €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2 100,00 €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3 600,00 €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24 000,00 €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36 100,00 €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2,68 %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2,32 %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MEL-09-055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Mélèze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9.00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55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50.00 €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20 ans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5 750,00 €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335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20 100,00 €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25 700,00 €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2,59 %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2,17 %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SCA-06-060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Sapin du Caucase (Nordmann)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6.00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60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50.00 €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20 ans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5 750,00 €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12 500,00 €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15 500,00 €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1,21 %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0,98 %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CHE-02-120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2.00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120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50.00 €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20 ans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1 300,00 €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7 850,00 €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3 600,00 €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25 000,00 €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39 800,00 €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1,31 %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1,14 %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ERC-04-070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Erable champêtre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3.857142857142857142857142857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70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50.00 €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Entretien cloisonnement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Entretien cloisonnement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Entretien cloisonnement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Entretien cloisonnement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4 200,00 €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4 000,00 €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15 600,00 €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21 950,00 €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2,35 %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1,83 %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HET-05-110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5.00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110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50.00 €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20 ans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7 000,00 €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315,00 €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1 125,00 €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1 485,00 €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2 475,00 €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2 750,00 €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3 900,00 €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14 400,00 €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29 870,00 €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1,22 %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1,04 %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