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ECOT-LA-COMBE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83,2329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67,4662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47,6070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14,2494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4,0115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mixte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Surfaces en eau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1,0992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Immeubles et dépendances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220,3663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219,2671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1,0992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220,3663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3,6647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4,9175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3,5710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10,7865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6,0954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6,6083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6,8777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12,0186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3,0143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8,1971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1,6223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0,9962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4,9631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9,7594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4,9346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4,2520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2,8779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2,7423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2,4960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3,7451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4,0529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5,2891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5,5519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1,3681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2,8158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4,4278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5,3173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3,1965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4,7589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0,9616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4,9655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1,8989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6,6110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7,2126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2,2869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0,8250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0,9774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6,8181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1,7406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4,9554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3,3101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3,1844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5,2605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Immeubles et dépendances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Surfaces en eau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1,0992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1,8125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220,3663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