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rFonts w:ascii="DIN 2014" w:hAnsi="DIN 2014"/>
          <w:b w:val="0"/>
          <w:i w:val="0"/>
          <w:color w:val="FFFFFF"/>
          <w:sz w:val="24"/>
        </w:rPr>
        <w:t>ANNEXE 2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rFonts w:ascii="DIN 2014" w:hAnsi="DIN 2014"/>
          <w:b/>
          <w:i w:val="0"/>
          <w:sz w:val="44"/>
        </w:rPr>
        <w:t>ECOT-LA-COMBE</w:t>
      </w:r>
      <w:r>
        <w:br/>
      </w:r>
      <w:r>
        <w:rPr>
          <w:rFonts w:ascii="DIN 2014" w:hAnsi="DIN 2014"/>
          <w:b/>
          <w:i/>
          <w:color w:val="4B5A4B"/>
          <w:sz w:val="28"/>
        </w:rPr>
        <w:t>Schémas Sylvicoles</w:t>
      </w:r>
    </w:p>
    <w:p>
      <w:r>
        <w:br/>
      </w:r>
    </w:p>
    <w:p>
      <w:pPr>
        <w:jc w:val="center"/>
        <w:shd w:fill="F2F4F1"/>
      </w:pPr>
      <w:r>
        <w:rPr>
          <w:rFonts w:ascii="DIN 2014" w:hAnsi="DIN 2014"/>
          <w:b w:val="0"/>
          <w:i w:val="0"/>
          <w:sz w:val="22"/>
        </w:rPr>
        <w:t>SCA-06-060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Essence : </w:t>
            </w:r>
            <w:r>
              <w:rPr>
                <w:b w:val="0"/>
                <w:i w:val="0"/>
                <w:sz w:val="22"/>
              </w:rPr>
              <w:t>Sapin du Caucase (Nordmann)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Production: </w:t>
            </w:r>
            <w:r>
              <w:rPr>
                <w:b w:val="0"/>
                <w:i w:val="0"/>
                <w:sz w:val="22"/>
              </w:rPr>
              <w:t>6.00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Age récolte: </w:t>
            </w:r>
            <w:r>
              <w:rPr>
                <w:b w:val="0"/>
                <w:i w:val="0"/>
                <w:sz w:val="22"/>
              </w:rPr>
              <w:t>60</w:t>
            </w:r>
          </w:p>
        </w:tc>
      </w:tr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Frais annuels : </w:t>
            </w:r>
            <w:r>
              <w:rPr>
                <w:b w:val="0"/>
                <w:i w:val="0"/>
                <w:sz w:val="22"/>
              </w:rPr>
              <w:t>50.00 €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Abattement : </w:t>
            </w:r>
            <w:r>
              <w:rPr>
                <w:b w:val="0"/>
                <w:i w:val="0"/>
                <w:sz w:val="22"/>
              </w:rPr>
              <w:t>40.00 %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Durée d’abattement : </w:t>
            </w:r>
            <w:r>
              <w:rPr>
                <w:b w:val="0"/>
                <w:i w:val="0"/>
                <w:sz w:val="22"/>
              </w:rPr>
              <w:t>20 ans</w:t>
            </w:r>
          </w:p>
        </w:tc>
      </w:tr>
    </w:tbl>
    <w:p>
      <w:r/>
    </w:p>
    <w:p>
      <w:r>
        <w:rPr>
          <w:b/>
          <w:i w:val="0"/>
          <w:color w:val="737D6E"/>
          <w:sz w:val="28"/>
        </w:rPr>
        <w:t>Dépenses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Année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Opération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Quantité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Unité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Prix Unitaire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Montant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Préparation de sol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1 500,00 €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1 500,00 €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Mise en terre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tiges/ha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2 500,00 €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2 500,00 €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500,00 €</w:t>
            </w:r>
          </w:p>
        </w:tc>
      </w:tr>
      <w:t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500,00 €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500,00 €</w:t>
            </w:r>
          </w:p>
        </w:tc>
      </w:tr>
      <w:tr>
        <w:tc>
          <w:tcPr>
            <w:tcW w:type="dxa" w:w="964"/>
          </w:tcPr>
          <w:p/>
        </w:tc>
        <w:tc>
          <w:tcPr>
            <w:tcW w:type="dxa" w:w="2778"/>
          </w:tcPr>
          <w:p/>
        </w:tc>
        <w:tc>
          <w:tcPr>
            <w:tcW w:type="dxa" w:w="1134"/>
          </w:tcPr>
          <w:p/>
        </w:tc>
        <w:tc>
          <w:tcPr>
            <w:tcW w:type="dxa" w:w="964"/>
          </w:tcPr>
          <w:p/>
        </w:tc>
        <w:tc>
          <w:tcPr>
            <w:tcW w:type="dxa" w:w="1587"/>
          </w:tcPr>
          <w:p/>
        </w:tc>
        <w:tc>
          <w:tcPr>
            <w:tcW w:type="dxa" w:w="1417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5 750,00 €</w:t>
            </w:r>
          </w:p>
        </w:tc>
      </w:tr>
    </w:tbl>
    <w:p>
      <w:r>
        <w:br/>
      </w:r>
    </w:p>
    <w:p>
      <w:r>
        <w:rPr>
          <w:b/>
          <w:i w:val="0"/>
          <w:color w:val="737D6E"/>
          <w:sz w:val="28"/>
        </w:rPr>
        <w:t>Recettes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Année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Opération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Quantité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Unité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Prix Unitaire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Montant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28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36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44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52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1 200,00 €</w:t>
            </w:r>
          </w:p>
        </w:tc>
      </w:tr>
      <w:t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Récolte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250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50,00 €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12 500,00 €</w:t>
            </w:r>
          </w:p>
        </w:tc>
      </w:tr>
      <w:tr>
        <w:tc>
          <w:tcPr>
            <w:tcW w:type="dxa" w:w="964"/>
          </w:tcPr>
          <w:p/>
        </w:tc>
        <w:tc>
          <w:tcPr>
            <w:tcW w:type="dxa" w:w="2778"/>
          </w:tcPr>
          <w:p/>
        </w:tc>
        <w:tc>
          <w:tcPr>
            <w:tcW w:type="dxa" w:w="1134"/>
          </w:tcPr>
          <w:p/>
        </w:tc>
        <w:tc>
          <w:tcPr>
            <w:tcW w:type="dxa" w:w="964"/>
          </w:tcPr>
          <w:p/>
        </w:tc>
        <w:tc>
          <w:tcPr>
            <w:tcW w:type="dxa" w:w="1587"/>
          </w:tcPr>
          <w:p/>
        </w:tc>
        <w:tc>
          <w:tcPr>
            <w:tcW w:type="dxa" w:w="1417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15 500,00 €</w:t>
            </w:r>
          </w:p>
        </w:tc>
      </w:tr>
    </w:tbl>
    <w:p>
      <w:r>
        <w:br/>
      </w:r>
      <w:r>
        <w:br/>
      </w:r>
      <w:r>
        <w:rPr>
          <w:b/>
          <w:i w:val="0"/>
          <w:color w:val="737D6E"/>
          <w:sz w:val="28"/>
        </w:rPr>
        <w:t xml:space="preserve">Taux de rentabilité interne : </w:t>
      </w:r>
      <w:r>
        <w:rPr>
          <w:b/>
          <w:i w:val="0"/>
          <w:sz w:val="28"/>
        </w:rPr>
        <w:t>1,21 %</w:t>
      </w:r>
      <w:r>
        <w:br/>
      </w:r>
      <w:r>
        <w:rPr>
          <w:b/>
          <w:i w:val="0"/>
          <w:color w:val="737D6E"/>
          <w:sz w:val="28"/>
        </w:rPr>
        <w:t xml:space="preserve">Taux de rentabilité intégrant le fond : </w:t>
      </w:r>
      <w:r>
        <w:rPr>
          <w:b/>
          <w:i w:val="0"/>
          <w:sz w:val="28"/>
        </w:rPr>
        <w:t>0,98 %</w:t>
      </w:r>
    </w:p>
    <w:p>
      <w:r>
        <w:br w:type="page"/>
      </w:r>
    </w:p>
    <w:p>
      <w:pPr>
        <w:jc w:val="center"/>
        <w:shd w:fill="F2F4F1"/>
      </w:pPr>
      <w:r>
        <w:rPr>
          <w:rFonts w:ascii="DIN 2014" w:hAnsi="DIN 2014"/>
          <w:b w:val="0"/>
          <w:i w:val="0"/>
          <w:sz w:val="22"/>
        </w:rPr>
        <w:t>CED-06-070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Essence : </w:t>
            </w:r>
            <w:r>
              <w:rPr>
                <w:b w:val="0"/>
                <w:i w:val="0"/>
                <w:sz w:val="22"/>
              </w:rPr>
              <w:t>Cèdre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Production: </w:t>
            </w:r>
            <w:r>
              <w:rPr>
                <w:b w:val="0"/>
                <w:i w:val="0"/>
                <w:sz w:val="22"/>
              </w:rPr>
              <w:t>6.00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Age récolte: </w:t>
            </w:r>
            <w:r>
              <w:rPr>
                <w:b w:val="0"/>
                <w:i w:val="0"/>
                <w:sz w:val="22"/>
              </w:rPr>
              <w:t>70</w:t>
            </w:r>
          </w:p>
        </w:tc>
      </w:tr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Frais annuels : </w:t>
            </w:r>
            <w:r>
              <w:rPr>
                <w:b w:val="0"/>
                <w:i w:val="0"/>
                <w:sz w:val="22"/>
              </w:rPr>
              <w:t>50.00 €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Abattement : </w:t>
            </w:r>
            <w:r>
              <w:rPr>
                <w:b w:val="0"/>
                <w:i w:val="0"/>
                <w:sz w:val="22"/>
              </w:rPr>
              <w:t>40.00 %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Durée d’abattement : </w:t>
            </w:r>
            <w:r>
              <w:rPr>
                <w:b w:val="0"/>
                <w:i w:val="0"/>
                <w:sz w:val="22"/>
              </w:rPr>
              <w:t>20 ans</w:t>
            </w:r>
          </w:p>
        </w:tc>
      </w:tr>
    </w:tbl>
    <w:p>
      <w:r/>
    </w:p>
    <w:p>
      <w:r>
        <w:rPr>
          <w:b/>
          <w:i w:val="0"/>
          <w:color w:val="737D6E"/>
          <w:sz w:val="28"/>
        </w:rPr>
        <w:t>Dépenses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Année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Opération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Quantité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Unité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Prix Unitaire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Montant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Préparation de sol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1 500,00 €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1 500,00 €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Mise en terre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tiges/ha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2 500,00 €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2 500,00 €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500,00 €</w:t>
            </w:r>
          </w:p>
        </w:tc>
      </w:tr>
      <w:t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500,00 €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500,00 €</w:t>
            </w:r>
          </w:p>
        </w:tc>
      </w:tr>
      <w:tr>
        <w:tc>
          <w:tcPr>
            <w:tcW w:type="dxa" w:w="964"/>
          </w:tcPr>
          <w:p/>
        </w:tc>
        <w:tc>
          <w:tcPr>
            <w:tcW w:type="dxa" w:w="2778"/>
          </w:tcPr>
          <w:p/>
        </w:tc>
        <w:tc>
          <w:tcPr>
            <w:tcW w:type="dxa" w:w="1134"/>
          </w:tcPr>
          <w:p/>
        </w:tc>
        <w:tc>
          <w:tcPr>
            <w:tcW w:type="dxa" w:w="964"/>
          </w:tcPr>
          <w:p/>
        </w:tc>
        <w:tc>
          <w:tcPr>
            <w:tcW w:type="dxa" w:w="1587"/>
          </w:tcPr>
          <w:p/>
        </w:tc>
        <w:tc>
          <w:tcPr>
            <w:tcW w:type="dxa" w:w="1417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5 750,00 €</w:t>
            </w:r>
          </w:p>
        </w:tc>
      </w:tr>
    </w:tbl>
    <w:p>
      <w:r>
        <w:br/>
      </w:r>
    </w:p>
    <w:p>
      <w:r>
        <w:rPr>
          <w:b/>
          <w:i w:val="0"/>
          <w:color w:val="737D6E"/>
          <w:sz w:val="28"/>
        </w:rPr>
        <w:t>Recettes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Année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Opération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Quantité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Unité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Prix Unitaire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Montant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47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1 200,00 €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59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2 400,00 €</w:t>
            </w:r>
          </w:p>
        </w:tc>
      </w:tr>
      <w:t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Récolte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300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70,00 €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21 000,00 €</w:t>
            </w:r>
          </w:p>
        </w:tc>
      </w:tr>
      <w:tr>
        <w:tc>
          <w:tcPr>
            <w:tcW w:type="dxa" w:w="964"/>
          </w:tcPr>
          <w:p/>
        </w:tc>
        <w:tc>
          <w:tcPr>
            <w:tcW w:type="dxa" w:w="2778"/>
          </w:tcPr>
          <w:p/>
        </w:tc>
        <w:tc>
          <w:tcPr>
            <w:tcW w:type="dxa" w:w="1134"/>
          </w:tcPr>
          <w:p/>
        </w:tc>
        <w:tc>
          <w:tcPr>
            <w:tcW w:type="dxa" w:w="964"/>
          </w:tcPr>
          <w:p/>
        </w:tc>
        <w:tc>
          <w:tcPr>
            <w:tcW w:type="dxa" w:w="1587"/>
          </w:tcPr>
          <w:p/>
        </w:tc>
        <w:tc>
          <w:tcPr>
            <w:tcW w:type="dxa" w:w="1417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25 200,00 €</w:t>
            </w:r>
          </w:p>
        </w:tc>
      </w:tr>
    </w:tbl>
    <w:p>
      <w:r>
        <w:br/>
      </w:r>
      <w:r>
        <w:br/>
      </w:r>
      <w:r>
        <w:rPr>
          <w:b/>
          <w:i w:val="0"/>
          <w:color w:val="737D6E"/>
          <w:sz w:val="28"/>
        </w:rPr>
        <w:t xml:space="preserve">Taux de rentabilité interne : </w:t>
      </w:r>
      <w:r>
        <w:rPr>
          <w:b/>
          <w:i w:val="0"/>
          <w:sz w:val="28"/>
        </w:rPr>
        <w:t>1,80 %</w:t>
      </w:r>
      <w:r>
        <w:br/>
      </w:r>
      <w:r>
        <w:rPr>
          <w:b/>
          <w:i w:val="0"/>
          <w:color w:val="737D6E"/>
          <w:sz w:val="28"/>
        </w:rPr>
        <w:t xml:space="preserve">Taux de rentabilité intégrant le fond : </w:t>
      </w:r>
      <w:r>
        <w:rPr>
          <w:b/>
          <w:i w:val="0"/>
          <w:sz w:val="28"/>
        </w:rPr>
        <w:t>1,52 %</w:t>
      </w:r>
    </w:p>
    <w:p>
      <w:r>
        <w:br w:type="page"/>
      </w:r>
    </w:p>
    <w:p>
      <w:pPr>
        <w:jc w:val="center"/>
        <w:shd w:fill="F2F4F1"/>
      </w:pPr>
      <w:r>
        <w:rPr>
          <w:rFonts w:ascii="DIN 2014" w:hAnsi="DIN 2014"/>
          <w:b w:val="0"/>
          <w:i w:val="0"/>
          <w:sz w:val="22"/>
        </w:rPr>
        <w:t>HET-05-110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Essence : </w:t>
            </w:r>
            <w:r>
              <w:rPr>
                <w:b w:val="0"/>
                <w:i w:val="0"/>
                <w:sz w:val="22"/>
              </w:rPr>
              <w:t>Hêtre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Production: </w:t>
            </w:r>
            <w:r>
              <w:rPr>
                <w:b w:val="0"/>
                <w:i w:val="0"/>
                <w:sz w:val="22"/>
              </w:rPr>
              <w:t>5.00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Age récolte: </w:t>
            </w:r>
            <w:r>
              <w:rPr>
                <w:b w:val="0"/>
                <w:i w:val="0"/>
                <w:sz w:val="22"/>
              </w:rPr>
              <w:t>110</w:t>
            </w:r>
          </w:p>
        </w:tc>
      </w:tr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Frais annuels : </w:t>
            </w:r>
            <w:r>
              <w:rPr>
                <w:b w:val="0"/>
                <w:i w:val="0"/>
                <w:sz w:val="22"/>
              </w:rPr>
              <w:t>45.00 €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Abattement : </w:t>
            </w:r>
            <w:r>
              <w:rPr>
                <w:b w:val="0"/>
                <w:i w:val="0"/>
                <w:sz w:val="22"/>
              </w:rPr>
              <w:t>40.00 %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Durée d’abattement : </w:t>
            </w:r>
            <w:r>
              <w:rPr>
                <w:b w:val="0"/>
                <w:i w:val="0"/>
                <w:sz w:val="22"/>
              </w:rPr>
              <w:t>20 ans</w:t>
            </w:r>
          </w:p>
        </w:tc>
      </w:tr>
    </w:tbl>
    <w:p>
      <w:r/>
    </w:p>
    <w:p>
      <w:r>
        <w:rPr>
          <w:b/>
          <w:i w:val="0"/>
          <w:color w:val="737D6E"/>
          <w:sz w:val="28"/>
        </w:rPr>
        <w:t>Dépenses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Année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Opération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Quantité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Unité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Prix Unitaire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Montant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Préparation de sol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2 000,00 €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2 000,00 €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Mise en terre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tiges/ha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2 500,00 €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2 500,00 €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450,00 €</w:t>
            </w:r>
          </w:p>
        </w:tc>
      </w:tr>
      <w:t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Taille/élagage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tiges/ha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750,00 €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750,00 €</w:t>
            </w:r>
          </w:p>
        </w:tc>
      </w:tr>
      <w:tr>
        <w:tc>
          <w:tcPr>
            <w:tcW w:type="dxa" w:w="964"/>
          </w:tcPr>
          <w:p/>
        </w:tc>
        <w:tc>
          <w:tcPr>
            <w:tcW w:type="dxa" w:w="2778"/>
          </w:tcPr>
          <w:p/>
        </w:tc>
        <w:tc>
          <w:tcPr>
            <w:tcW w:type="dxa" w:w="1134"/>
          </w:tcPr>
          <w:p/>
        </w:tc>
        <w:tc>
          <w:tcPr>
            <w:tcW w:type="dxa" w:w="964"/>
          </w:tcPr>
          <w:p/>
        </w:tc>
        <w:tc>
          <w:tcPr>
            <w:tcW w:type="dxa" w:w="1587"/>
          </w:tcPr>
          <w:p/>
        </w:tc>
        <w:tc>
          <w:tcPr>
            <w:tcW w:type="dxa" w:w="1417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6 900,00 €</w:t>
            </w:r>
          </w:p>
        </w:tc>
      </w:tr>
    </w:tbl>
    <w:p>
      <w:r>
        <w:br/>
      </w:r>
    </w:p>
    <w:p>
      <w:r>
        <w:rPr>
          <w:b/>
          <w:i w:val="0"/>
          <w:color w:val="737D6E"/>
          <w:sz w:val="28"/>
        </w:rPr>
        <w:t>Recettes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Année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Opération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Quantité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Unité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Prix Unitaire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Montant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315,00 €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420,00 €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1 125,00 €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33,00 €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1 485,00 €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55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2 475,00 €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55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2 750,00 €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3 000,00 €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65,00 €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3 900,00 €</w:t>
            </w:r>
          </w:p>
        </w:tc>
      </w:tr>
      <w:t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110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160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90,00 €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14 400,00 €</w:t>
            </w:r>
          </w:p>
        </w:tc>
      </w:tr>
      <w:tr>
        <w:tc>
          <w:tcPr>
            <w:tcW w:type="dxa" w:w="964"/>
          </w:tcPr>
          <w:p/>
        </w:tc>
        <w:tc>
          <w:tcPr>
            <w:tcW w:type="dxa" w:w="2778"/>
          </w:tcPr>
          <w:p/>
        </w:tc>
        <w:tc>
          <w:tcPr>
            <w:tcW w:type="dxa" w:w="1134"/>
          </w:tcPr>
          <w:p/>
        </w:tc>
        <w:tc>
          <w:tcPr>
            <w:tcW w:type="dxa" w:w="964"/>
          </w:tcPr>
          <w:p/>
        </w:tc>
        <w:tc>
          <w:tcPr>
            <w:tcW w:type="dxa" w:w="1587"/>
          </w:tcPr>
          <w:p/>
        </w:tc>
        <w:tc>
          <w:tcPr>
            <w:tcW w:type="dxa" w:w="1417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29 870,00 €</w:t>
            </w:r>
          </w:p>
        </w:tc>
      </w:tr>
    </w:tbl>
    <w:p>
      <w:r>
        <w:br/>
      </w:r>
      <w:r>
        <w:br/>
      </w:r>
      <w:r>
        <w:rPr>
          <w:b/>
          <w:i w:val="0"/>
          <w:color w:val="737D6E"/>
          <w:sz w:val="28"/>
        </w:rPr>
        <w:t xml:space="preserve">Taux de rentabilité interne : </w:t>
      </w:r>
      <w:r>
        <w:rPr>
          <w:b/>
          <w:i w:val="0"/>
          <w:sz w:val="28"/>
        </w:rPr>
        <w:t>1,27 %</w:t>
      </w:r>
      <w:r>
        <w:br/>
      </w:r>
      <w:r>
        <w:rPr>
          <w:b/>
          <w:i w:val="0"/>
          <w:color w:val="737D6E"/>
          <w:sz w:val="28"/>
        </w:rPr>
        <w:t xml:space="preserve">Taux de rentabilité intégrant le fond : </w:t>
      </w:r>
      <w:r>
        <w:rPr>
          <w:b/>
          <w:i w:val="0"/>
          <w:sz w:val="28"/>
        </w:rPr>
        <w:t>1,08 %</w:t>
      </w:r>
    </w:p>
    <w:p>
      <w:r>
        <w:br w:type="page"/>
      </w:r>
    </w:p>
    <w:p>
      <w:pPr>
        <w:jc w:val="center"/>
        <w:shd w:fill="F2F4F1"/>
      </w:pPr>
      <w:r>
        <w:rPr>
          <w:rFonts w:ascii="DIN 2014" w:hAnsi="DIN 2014"/>
          <w:b w:val="0"/>
          <w:i w:val="0"/>
          <w:sz w:val="22"/>
        </w:rPr>
        <w:t>DOU-10-060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Essence : </w:t>
            </w:r>
            <w:r>
              <w:rPr>
                <w:b w:val="0"/>
                <w:i w:val="0"/>
                <w:sz w:val="22"/>
              </w:rPr>
              <w:t>Douglas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Production: </w:t>
            </w:r>
            <w:r>
              <w:rPr>
                <w:b w:val="0"/>
                <w:i w:val="0"/>
                <w:sz w:val="22"/>
              </w:rPr>
              <w:t>9.833333333333333333333333333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Age récolte: </w:t>
            </w:r>
            <w:r>
              <w:rPr>
                <w:b w:val="0"/>
                <w:i w:val="0"/>
                <w:sz w:val="22"/>
              </w:rPr>
              <w:t>60</w:t>
            </w:r>
          </w:p>
        </w:tc>
      </w:tr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Frais annuels : </w:t>
            </w:r>
            <w:r>
              <w:rPr>
                <w:b w:val="0"/>
                <w:i w:val="0"/>
                <w:sz w:val="22"/>
              </w:rPr>
              <w:t>50.00 €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Abattement : </w:t>
            </w:r>
            <w:r>
              <w:rPr>
                <w:b w:val="0"/>
                <w:i w:val="0"/>
                <w:sz w:val="22"/>
              </w:rPr>
              <w:t>40.00 %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Durée d’abattement : </w:t>
            </w:r>
            <w:r>
              <w:rPr>
                <w:b w:val="0"/>
                <w:i w:val="0"/>
                <w:sz w:val="22"/>
              </w:rPr>
              <w:t>20 ans</w:t>
            </w:r>
          </w:p>
        </w:tc>
      </w:tr>
    </w:tbl>
    <w:p>
      <w:r/>
    </w:p>
    <w:p>
      <w:r>
        <w:rPr>
          <w:b/>
          <w:i w:val="0"/>
          <w:color w:val="737D6E"/>
          <w:sz w:val="28"/>
        </w:rPr>
        <w:t>Dépenses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Année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Opération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Quantité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Unité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Prix Unitaire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Montant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Préparation de sol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1 500,00 €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1 500,00 €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Mise en terre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tiges/ha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2 500,00 €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2 500,00 €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Taille/élagage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tiges/ha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1 000,00 €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1 000,00 €</w:t>
            </w:r>
          </w:p>
        </w:tc>
      </w:tr>
      <w:t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Taille/élagage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tiges/ha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1 300,00 €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1 300,00 €</w:t>
            </w:r>
          </w:p>
        </w:tc>
      </w:tr>
      <w:tr>
        <w:tc>
          <w:tcPr>
            <w:tcW w:type="dxa" w:w="964"/>
          </w:tcPr>
          <w:p/>
        </w:tc>
        <w:tc>
          <w:tcPr>
            <w:tcW w:type="dxa" w:w="2778"/>
          </w:tcPr>
          <w:p/>
        </w:tc>
        <w:tc>
          <w:tcPr>
            <w:tcW w:type="dxa" w:w="1134"/>
          </w:tcPr>
          <w:p/>
        </w:tc>
        <w:tc>
          <w:tcPr>
            <w:tcW w:type="dxa" w:w="964"/>
          </w:tcPr>
          <w:p/>
        </w:tc>
        <w:tc>
          <w:tcPr>
            <w:tcW w:type="dxa" w:w="1587"/>
          </w:tcPr>
          <w:p/>
        </w:tc>
        <w:tc>
          <w:tcPr>
            <w:tcW w:type="dxa" w:w="1417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8 050,00 €</w:t>
            </w:r>
          </w:p>
        </w:tc>
      </w:tr>
    </w:tbl>
    <w:p>
      <w:r>
        <w:br/>
      </w:r>
    </w:p>
    <w:p>
      <w:r>
        <w:rPr>
          <w:b/>
          <w:i w:val="0"/>
          <w:color w:val="737D6E"/>
          <w:sz w:val="28"/>
        </w:rPr>
        <w:t>Recettes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Année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Opération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Quantité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Unité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Prix Unitaire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Montant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28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1 000,00 €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34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2 100,00 €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2 400,00 €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46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3 000,00 €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52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3 600,00 €</w:t>
            </w:r>
          </w:p>
        </w:tc>
      </w:tr>
      <w:t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Récolte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300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80,00 €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24 000,00 €</w:t>
            </w:r>
          </w:p>
        </w:tc>
      </w:tr>
      <w:tr>
        <w:tc>
          <w:tcPr>
            <w:tcW w:type="dxa" w:w="964"/>
          </w:tcPr>
          <w:p/>
        </w:tc>
        <w:tc>
          <w:tcPr>
            <w:tcW w:type="dxa" w:w="2778"/>
          </w:tcPr>
          <w:p/>
        </w:tc>
        <w:tc>
          <w:tcPr>
            <w:tcW w:type="dxa" w:w="1134"/>
          </w:tcPr>
          <w:p/>
        </w:tc>
        <w:tc>
          <w:tcPr>
            <w:tcW w:type="dxa" w:w="964"/>
          </w:tcPr>
          <w:p/>
        </w:tc>
        <w:tc>
          <w:tcPr>
            <w:tcW w:type="dxa" w:w="1587"/>
          </w:tcPr>
          <w:p/>
        </w:tc>
        <w:tc>
          <w:tcPr>
            <w:tcW w:type="dxa" w:w="1417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36 100,00 €</w:t>
            </w:r>
          </w:p>
        </w:tc>
      </w:tr>
    </w:tbl>
    <w:p>
      <w:r>
        <w:br/>
      </w:r>
      <w:r>
        <w:br/>
      </w:r>
      <w:r>
        <w:rPr>
          <w:b/>
          <w:i w:val="0"/>
          <w:color w:val="737D6E"/>
          <w:sz w:val="28"/>
        </w:rPr>
        <w:t xml:space="preserve">Taux de rentabilité interne : </w:t>
      </w:r>
      <w:r>
        <w:rPr>
          <w:b/>
          <w:i w:val="0"/>
          <w:sz w:val="28"/>
        </w:rPr>
        <w:t>2,68 %</w:t>
      </w:r>
      <w:r>
        <w:br/>
      </w:r>
      <w:r>
        <w:rPr>
          <w:b/>
          <w:i w:val="0"/>
          <w:color w:val="737D6E"/>
          <w:sz w:val="28"/>
        </w:rPr>
        <w:t xml:space="preserve">Taux de rentabilité intégrant le fond : </w:t>
      </w:r>
      <w:r>
        <w:rPr>
          <w:b/>
          <w:i w:val="0"/>
          <w:sz w:val="28"/>
        </w:rPr>
        <w:t>2,32 %</w:t>
      </w:r>
    </w:p>
    <w:p>
      <w:r>
        <w:br w:type="page"/>
      </w:r>
    </w:p>
    <w:p>
      <w:pPr>
        <w:jc w:val="center"/>
        <w:shd w:fill="F2F4F1"/>
      </w:pPr>
      <w:r>
        <w:rPr>
          <w:rFonts w:ascii="DIN 2014" w:hAnsi="DIN 2014"/>
          <w:b w:val="0"/>
          <w:i w:val="0"/>
          <w:sz w:val="22"/>
        </w:rPr>
        <w:t>PLA-08-070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Essence : </w:t>
            </w:r>
            <w:r>
              <w:rPr>
                <w:b w:val="0"/>
                <w:i w:val="0"/>
                <w:sz w:val="22"/>
              </w:rPr>
              <w:t>Pin laricio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Production: </w:t>
            </w:r>
            <w:r>
              <w:rPr>
                <w:b w:val="0"/>
                <w:i w:val="0"/>
                <w:sz w:val="22"/>
              </w:rPr>
              <w:t>8.00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Age récolte: </w:t>
            </w:r>
            <w:r>
              <w:rPr>
                <w:b w:val="0"/>
                <w:i w:val="0"/>
                <w:sz w:val="22"/>
              </w:rPr>
              <w:t>70</w:t>
            </w:r>
          </w:p>
        </w:tc>
      </w:tr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Frais annuels : </w:t>
            </w:r>
            <w:r>
              <w:rPr>
                <w:b w:val="0"/>
                <w:i w:val="0"/>
                <w:sz w:val="22"/>
              </w:rPr>
              <w:t>50.00 €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Abattement : </w:t>
            </w:r>
            <w:r>
              <w:rPr>
                <w:b w:val="0"/>
                <w:i w:val="0"/>
                <w:sz w:val="22"/>
              </w:rPr>
              <w:t>40.00 %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Durée d’abattement : </w:t>
            </w:r>
            <w:r>
              <w:rPr>
                <w:b w:val="0"/>
                <w:i w:val="0"/>
                <w:sz w:val="22"/>
              </w:rPr>
              <w:t>20 ans</w:t>
            </w:r>
          </w:p>
        </w:tc>
      </w:tr>
    </w:tbl>
    <w:p>
      <w:r/>
    </w:p>
    <w:p>
      <w:r>
        <w:rPr>
          <w:b/>
          <w:i w:val="0"/>
          <w:color w:val="737D6E"/>
          <w:sz w:val="28"/>
        </w:rPr>
        <w:t>Dépenses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Année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Opération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Quantité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Unité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Prix Unitaire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Montant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Préparation de sol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1 500,00 €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1 500,00 €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Mise en terre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tiges/ha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2 500,00 €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2 500,00 €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500,00 €</w:t>
            </w:r>
          </w:p>
        </w:tc>
      </w:tr>
      <w:t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500,00 €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500,00 €</w:t>
            </w:r>
          </w:p>
        </w:tc>
      </w:tr>
      <w:tr>
        <w:tc>
          <w:tcPr>
            <w:tcW w:type="dxa" w:w="964"/>
          </w:tcPr>
          <w:p/>
        </w:tc>
        <w:tc>
          <w:tcPr>
            <w:tcW w:type="dxa" w:w="2778"/>
          </w:tcPr>
          <w:p/>
        </w:tc>
        <w:tc>
          <w:tcPr>
            <w:tcW w:type="dxa" w:w="1134"/>
          </w:tcPr>
          <w:p/>
        </w:tc>
        <w:tc>
          <w:tcPr>
            <w:tcW w:type="dxa" w:w="964"/>
          </w:tcPr>
          <w:p/>
        </w:tc>
        <w:tc>
          <w:tcPr>
            <w:tcW w:type="dxa" w:w="1587"/>
          </w:tcPr>
          <w:p/>
        </w:tc>
        <w:tc>
          <w:tcPr>
            <w:tcW w:type="dxa" w:w="1417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5 750,00 €</w:t>
            </w:r>
          </w:p>
        </w:tc>
      </w:tr>
    </w:tbl>
    <w:p>
      <w:r>
        <w:br/>
      </w:r>
    </w:p>
    <w:p>
      <w:r>
        <w:rPr>
          <w:b/>
          <w:i w:val="0"/>
          <w:color w:val="737D6E"/>
          <w:sz w:val="28"/>
        </w:rPr>
        <w:t>Recettes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Année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Opération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Quantité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Unité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Prix Unitaire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Montant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17,00 €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38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1 000,00 €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46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1 250,00 €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56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1 750,00 €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62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2 400,00 €</w:t>
            </w:r>
          </w:p>
        </w:tc>
      </w:tr>
      <w:t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Récolte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300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45,00 €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13 500,00 €</w:t>
            </w:r>
          </w:p>
        </w:tc>
      </w:tr>
      <w:tr>
        <w:tc>
          <w:tcPr>
            <w:tcW w:type="dxa" w:w="964"/>
          </w:tcPr>
          <w:p/>
        </w:tc>
        <w:tc>
          <w:tcPr>
            <w:tcW w:type="dxa" w:w="2778"/>
          </w:tcPr>
          <w:p/>
        </w:tc>
        <w:tc>
          <w:tcPr>
            <w:tcW w:type="dxa" w:w="1134"/>
          </w:tcPr>
          <w:p/>
        </w:tc>
        <w:tc>
          <w:tcPr>
            <w:tcW w:type="dxa" w:w="964"/>
          </w:tcPr>
          <w:p/>
        </w:tc>
        <w:tc>
          <w:tcPr>
            <w:tcW w:type="dxa" w:w="1587"/>
          </w:tcPr>
          <w:p/>
        </w:tc>
        <w:tc>
          <w:tcPr>
            <w:tcW w:type="dxa" w:w="1417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20 750,00 €</w:t>
            </w:r>
          </w:p>
        </w:tc>
      </w:tr>
    </w:tbl>
    <w:p>
      <w:r>
        <w:br/>
      </w:r>
      <w:r>
        <w:br/>
      </w:r>
      <w:r>
        <w:rPr>
          <w:b/>
          <w:i w:val="0"/>
          <w:color w:val="737D6E"/>
          <w:sz w:val="28"/>
        </w:rPr>
        <w:t xml:space="preserve">Taux de rentabilité interne : </w:t>
      </w:r>
      <w:r>
        <w:rPr>
          <w:b/>
          <w:i w:val="0"/>
          <w:sz w:val="28"/>
        </w:rPr>
        <w:t>1,58 %</w:t>
      </w:r>
      <w:r>
        <w:br/>
      </w:r>
      <w:r>
        <w:rPr>
          <w:b/>
          <w:i w:val="0"/>
          <w:color w:val="737D6E"/>
          <w:sz w:val="28"/>
        </w:rPr>
        <w:t xml:space="preserve">Taux de rentabilité intégrant le fond : </w:t>
      </w:r>
      <w:r>
        <w:rPr>
          <w:b/>
          <w:i w:val="0"/>
          <w:sz w:val="28"/>
        </w:rPr>
        <w:t>1,30 %</w:t>
      </w:r>
    </w:p>
    <w:p>
      <w:r>
        <w:br w:type="page"/>
      </w:r>
    </w:p>
    <w:p>
      <w:pPr>
        <w:jc w:val="center"/>
        <w:shd w:fill="F2F4F1"/>
      </w:pPr>
      <w:r>
        <w:rPr>
          <w:rFonts w:ascii="DIN 2014" w:hAnsi="DIN 2014"/>
          <w:b w:val="0"/>
          <w:i w:val="0"/>
          <w:sz w:val="22"/>
        </w:rPr>
        <w:t>MEL-09-055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Essence : </w:t>
            </w:r>
            <w:r>
              <w:rPr>
                <w:b w:val="0"/>
                <w:i w:val="0"/>
                <w:sz w:val="22"/>
              </w:rPr>
              <w:t>Mélèze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Production: </w:t>
            </w:r>
            <w:r>
              <w:rPr>
                <w:b w:val="0"/>
                <w:i w:val="0"/>
                <w:sz w:val="22"/>
              </w:rPr>
              <w:t>9.00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Age récolte: </w:t>
            </w:r>
            <w:r>
              <w:rPr>
                <w:b w:val="0"/>
                <w:i w:val="0"/>
                <w:sz w:val="22"/>
              </w:rPr>
              <w:t>55</w:t>
            </w:r>
          </w:p>
        </w:tc>
      </w:tr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Frais annuels : </w:t>
            </w:r>
            <w:r>
              <w:rPr>
                <w:b w:val="0"/>
                <w:i w:val="0"/>
                <w:sz w:val="22"/>
              </w:rPr>
              <w:t>50.00 €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Abattement : </w:t>
            </w:r>
            <w:r>
              <w:rPr>
                <w:b w:val="0"/>
                <w:i w:val="0"/>
                <w:sz w:val="22"/>
              </w:rPr>
              <w:t>40.00 %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Durée d’abattement : </w:t>
            </w:r>
            <w:r>
              <w:rPr>
                <w:b w:val="0"/>
                <w:i w:val="0"/>
                <w:sz w:val="22"/>
              </w:rPr>
              <w:t>20 ans</w:t>
            </w:r>
          </w:p>
        </w:tc>
      </w:tr>
    </w:tbl>
    <w:p>
      <w:r/>
    </w:p>
    <w:p>
      <w:r>
        <w:rPr>
          <w:b/>
          <w:i w:val="0"/>
          <w:color w:val="737D6E"/>
          <w:sz w:val="28"/>
        </w:rPr>
        <w:t>Dépenses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Année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Opération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Quantité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Unité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Prix Unitaire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Montant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Préparation de sol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1 500,00 €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1 500,00 €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Mise en terre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tiges/ha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2 500,00 €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2 500,00 €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500,00 €</w:t>
            </w:r>
          </w:p>
        </w:tc>
      </w:tr>
      <w:t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500,00 €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500,00 €</w:t>
            </w:r>
          </w:p>
        </w:tc>
      </w:tr>
      <w:tr>
        <w:tc>
          <w:tcPr>
            <w:tcW w:type="dxa" w:w="964"/>
          </w:tcPr>
          <w:p/>
        </w:tc>
        <w:tc>
          <w:tcPr>
            <w:tcW w:type="dxa" w:w="2778"/>
          </w:tcPr>
          <w:p/>
        </w:tc>
        <w:tc>
          <w:tcPr>
            <w:tcW w:type="dxa" w:w="1134"/>
          </w:tcPr>
          <w:p/>
        </w:tc>
        <w:tc>
          <w:tcPr>
            <w:tcW w:type="dxa" w:w="964"/>
          </w:tcPr>
          <w:p/>
        </w:tc>
        <w:tc>
          <w:tcPr>
            <w:tcW w:type="dxa" w:w="1587"/>
          </w:tcPr>
          <w:p/>
        </w:tc>
        <w:tc>
          <w:tcPr>
            <w:tcW w:type="dxa" w:w="1417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5 750,00 €</w:t>
            </w:r>
          </w:p>
        </w:tc>
      </w:tr>
    </w:tbl>
    <w:p>
      <w:r>
        <w:br/>
      </w:r>
    </w:p>
    <w:p>
      <w:r>
        <w:rPr>
          <w:b/>
          <w:i w:val="0"/>
          <w:color w:val="737D6E"/>
          <w:sz w:val="28"/>
        </w:rPr>
        <w:t>Recettes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Année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Opération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Quantité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Unité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Prix Unitaire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Montant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28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1 200,00 €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36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1 600,00 €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44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2 500,00 €</w:t>
            </w:r>
          </w:p>
        </w:tc>
      </w:tr>
      <w:t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55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Récolte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335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60,00 €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20 100,00 €</w:t>
            </w:r>
          </w:p>
        </w:tc>
      </w:tr>
      <w:tr>
        <w:tc>
          <w:tcPr>
            <w:tcW w:type="dxa" w:w="964"/>
          </w:tcPr>
          <w:p/>
        </w:tc>
        <w:tc>
          <w:tcPr>
            <w:tcW w:type="dxa" w:w="2778"/>
          </w:tcPr>
          <w:p/>
        </w:tc>
        <w:tc>
          <w:tcPr>
            <w:tcW w:type="dxa" w:w="1134"/>
          </w:tcPr>
          <w:p/>
        </w:tc>
        <w:tc>
          <w:tcPr>
            <w:tcW w:type="dxa" w:w="964"/>
          </w:tcPr>
          <w:p/>
        </w:tc>
        <w:tc>
          <w:tcPr>
            <w:tcW w:type="dxa" w:w="1587"/>
          </w:tcPr>
          <w:p/>
        </w:tc>
        <w:tc>
          <w:tcPr>
            <w:tcW w:type="dxa" w:w="1417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25 700,00 €</w:t>
            </w:r>
          </w:p>
        </w:tc>
      </w:tr>
    </w:tbl>
    <w:p>
      <w:r>
        <w:br/>
      </w:r>
      <w:r>
        <w:br/>
      </w:r>
      <w:r>
        <w:rPr>
          <w:b/>
          <w:i w:val="0"/>
          <w:color w:val="737D6E"/>
          <w:sz w:val="28"/>
        </w:rPr>
        <w:t xml:space="preserve">Taux de rentabilité interne : </w:t>
      </w:r>
      <w:r>
        <w:rPr>
          <w:b/>
          <w:i w:val="0"/>
          <w:sz w:val="28"/>
        </w:rPr>
        <w:t>2,59 %</w:t>
      </w:r>
      <w:r>
        <w:br/>
      </w:r>
      <w:r>
        <w:rPr>
          <w:b/>
          <w:i w:val="0"/>
          <w:color w:val="737D6E"/>
          <w:sz w:val="28"/>
        </w:rPr>
        <w:t xml:space="preserve">Taux de rentabilité intégrant le fond : </w:t>
      </w:r>
      <w:r>
        <w:rPr>
          <w:b/>
          <w:i w:val="0"/>
          <w:sz w:val="28"/>
        </w:rPr>
        <w:t>2,17 %</w:t>
      </w:r>
    </w:p>
    <w:p>
      <w:r>
        <w:br w:type="page"/>
      </w:r>
    </w:p>
    <w:p>
      <w:pPr>
        <w:jc w:val="center"/>
        <w:shd w:fill="F2F4F1"/>
      </w:pPr>
      <w:r>
        <w:rPr>
          <w:rFonts w:ascii="DIN 2014" w:hAnsi="DIN 2014"/>
          <w:b w:val="0"/>
          <w:i w:val="0"/>
          <w:sz w:val="22"/>
        </w:rPr>
        <w:t>ERS-02-070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Essence : </w:t>
            </w:r>
            <w:r>
              <w:rPr>
                <w:b w:val="0"/>
                <w:i w:val="0"/>
                <w:sz w:val="22"/>
              </w:rPr>
              <w:t>Erable sycomore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Production: </w:t>
            </w:r>
            <w:r>
              <w:rPr>
                <w:b w:val="0"/>
                <w:i w:val="0"/>
                <w:sz w:val="22"/>
              </w:rPr>
              <w:t>4.714285714285714285714285714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Age récolte: </w:t>
            </w:r>
            <w:r>
              <w:rPr>
                <w:b w:val="0"/>
                <w:i w:val="0"/>
                <w:sz w:val="22"/>
              </w:rPr>
              <w:t>70</w:t>
            </w:r>
          </w:p>
        </w:tc>
      </w:tr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Frais annuels : </w:t>
            </w:r>
            <w:r>
              <w:rPr>
                <w:b w:val="0"/>
                <w:i w:val="0"/>
                <w:sz w:val="22"/>
              </w:rPr>
              <w:t>50.00 €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Abattement : </w:t>
            </w:r>
            <w:r>
              <w:rPr>
                <w:b w:val="0"/>
                <w:i w:val="0"/>
                <w:sz w:val="22"/>
              </w:rPr>
              <w:t>40.00 %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Durée d’abattement : </w:t>
            </w:r>
            <w:r>
              <w:rPr>
                <w:b w:val="0"/>
                <w:i w:val="0"/>
                <w:sz w:val="22"/>
              </w:rPr>
              <w:t>20 ans</w:t>
            </w:r>
          </w:p>
        </w:tc>
      </w:tr>
    </w:tbl>
    <w:p>
      <w:r/>
    </w:p>
    <w:p>
      <w:r>
        <w:rPr>
          <w:b/>
          <w:i w:val="0"/>
          <w:color w:val="737D6E"/>
          <w:sz w:val="28"/>
        </w:rPr>
        <w:t>Dépenses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Année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Opération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Quantité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Unité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Prix Unitaire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Montant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Entretien cloisonnement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Entretien cloisonnement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Entretien cloisonnement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Entretien cloisonnement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Entretien cloisonnement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Taille/élagage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tiges/ha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800,00 €</w:t>
            </w:r>
          </w:p>
        </w:tc>
      </w:tr>
      <w:t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Taille/élagage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tiges/ha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800,00 €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800,00 €</w:t>
            </w:r>
          </w:p>
        </w:tc>
      </w:tr>
      <w:tr>
        <w:tc>
          <w:tcPr>
            <w:tcW w:type="dxa" w:w="964"/>
          </w:tcPr>
          <w:p/>
        </w:tc>
        <w:tc>
          <w:tcPr>
            <w:tcW w:type="dxa" w:w="2778"/>
          </w:tcPr>
          <w:p/>
        </w:tc>
        <w:tc>
          <w:tcPr>
            <w:tcW w:type="dxa" w:w="1134"/>
          </w:tcPr>
          <w:p/>
        </w:tc>
        <w:tc>
          <w:tcPr>
            <w:tcW w:type="dxa" w:w="964"/>
          </w:tcPr>
          <w:p/>
        </w:tc>
        <w:tc>
          <w:tcPr>
            <w:tcW w:type="dxa" w:w="1587"/>
          </w:tcPr>
          <w:p/>
        </w:tc>
        <w:tc>
          <w:tcPr>
            <w:tcW w:type="dxa" w:w="1417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4 850,00 €</w:t>
            </w:r>
          </w:p>
        </w:tc>
      </w:tr>
    </w:tbl>
    <w:p>
      <w:r>
        <w:br/>
      </w:r>
    </w:p>
    <w:p>
      <w:r>
        <w:rPr>
          <w:b/>
          <w:i w:val="0"/>
          <w:color w:val="737D6E"/>
          <w:sz w:val="28"/>
        </w:rPr>
        <w:t>Recettes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Année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Opération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Quantité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Unité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Prix Unitaire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Montant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1 000,00 €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1 750,00 €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5 600,00 €</w:t>
            </w:r>
          </w:p>
        </w:tc>
      </w:tr>
      <w:t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Récolte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140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120,00 €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16 800,00 €</w:t>
            </w:r>
          </w:p>
        </w:tc>
      </w:tr>
      <w:tr>
        <w:tc>
          <w:tcPr>
            <w:tcW w:type="dxa" w:w="964"/>
          </w:tcPr>
          <w:p/>
        </w:tc>
        <w:tc>
          <w:tcPr>
            <w:tcW w:type="dxa" w:w="2778"/>
          </w:tcPr>
          <w:p/>
        </w:tc>
        <w:tc>
          <w:tcPr>
            <w:tcW w:type="dxa" w:w="1134"/>
          </w:tcPr>
          <w:p/>
        </w:tc>
        <w:tc>
          <w:tcPr>
            <w:tcW w:type="dxa" w:w="964"/>
          </w:tcPr>
          <w:p/>
        </w:tc>
        <w:tc>
          <w:tcPr>
            <w:tcW w:type="dxa" w:w="1587"/>
          </w:tcPr>
          <w:p/>
        </w:tc>
        <w:tc>
          <w:tcPr>
            <w:tcW w:type="dxa" w:w="1417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25 450,00 €</w:t>
            </w:r>
          </w:p>
        </w:tc>
      </w:tr>
    </w:tbl>
    <w:p>
      <w:r>
        <w:br/>
      </w:r>
      <w:r>
        <w:br/>
      </w:r>
      <w:r>
        <w:rPr>
          <w:b/>
          <w:i w:val="0"/>
          <w:color w:val="737D6E"/>
          <w:sz w:val="28"/>
        </w:rPr>
        <w:t xml:space="preserve">Taux de rentabilité interne : </w:t>
      </w:r>
      <w:r>
        <w:rPr>
          <w:b/>
          <w:i w:val="0"/>
          <w:sz w:val="28"/>
        </w:rPr>
        <w:t>2,55 %</w:t>
      </w:r>
      <w:r>
        <w:br/>
      </w:r>
      <w:r>
        <w:rPr>
          <w:b/>
          <w:i w:val="0"/>
          <w:color w:val="737D6E"/>
          <w:sz w:val="28"/>
        </w:rPr>
        <w:t xml:space="preserve">Taux de rentabilité intégrant le fond : </w:t>
      </w:r>
      <w:r>
        <w:rPr>
          <w:b/>
          <w:i w:val="0"/>
          <w:sz w:val="28"/>
        </w:rPr>
        <w:t>2,02 %</w:t>
      </w:r>
    </w:p>
    <w:p>
      <w:r>
        <w:br w:type="page"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