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CACHE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177,4500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ZH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204,8800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197,0100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204,8800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204,8800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