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Maisonnieu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3 343,27 €/ha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41 032,57 €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5 059,15 €/ha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151 994,57 €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67,60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6 924,07 €/ha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468 063,11 €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79,23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4 978,69 €/ha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394 469,89 €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1 055 560,15 €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3 353,09 €/ha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33 415,55 €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8 455,01 €/ha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140 099,52 €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4 059,43 €/ha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18 610,46 €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5 059,15 €/ha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52 230,66 €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3 353,09 €/ha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5 400,15 €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7 867,47 €/ha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102 202,37 €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4 059,43 €/ha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235 759,92 €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3 180,13 €/ha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2 216,87 €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6 419,33 €/ha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35 100,25 €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7 728,26 €/ha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142 327,50 €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6 639,88 €/ha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46 479,16 €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5 059,15 €/ha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99 763,91 €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6 062,70 €/ha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124 724,90 €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5 466,03 €/ha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17 228,93 €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1 055 560,15 €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