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Maisonnieu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189,1477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1,2435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0,8584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191,2496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191,2496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191,2496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9,9656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10,3240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58,0771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19,7195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18,4165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12,9905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20,5725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5,4679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191,2496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