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Maisonnieu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PMA-##-042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10.35714285714285714285714286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42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35.00 €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14 135,00 €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5,63 %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3,40 %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16.02222222222222222222222222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139 125,00 €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6,40 %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5,82 %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