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Maisonnieu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