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Bourruques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PMA-##-042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10.35714285714285714285714286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42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35.00 €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30.00 %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10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1 420,00 €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10 640,00 €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14 135,00 €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5,63 %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3,40 %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