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FRETAY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59,21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88,37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75 677,87 €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1 278,10 €/ha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13 163,88 €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