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BEAUREGARD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BEAUREGARD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197,93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168 242,54 €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