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Centaines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12 030,04 €/ha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113 683,88 €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118,04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21 801,26 €/ha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2 573 420,51 €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1 613,22 €/ha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24 520,94 €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12,65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8 494,78 €/ha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107 458,97 €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2 819 084,30 €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27,40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19 117,26 €/ha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523 812,92 €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18 174,12 €/ha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244 805,40 €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24 664,88 €/ha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95 946,38 €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24 664,88 €/ha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250 841,83 €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8 494,78 €/ha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107 458,97 €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22 844,17 €/ha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52 084,71 €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12 030,04 €/ha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113 683,88 €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15,20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1 613,22 €/ha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24 520,94 €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12,54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22 068,57 €/ha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276 739,87 €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24 664,88 €/ha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260 707,78 €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23,43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24 399,16 €/ha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571 672,32 €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14,29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20 770,42 €/ha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296 809,30 €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2 819 084,30 €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