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Centaines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1 : 98% Chêne, 2%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36,982.82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7,462,895.50 €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1.66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201.79 €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134.14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27 068,90 €/ha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275.70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343 978,40 €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9 812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18 744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4 311 126,90 €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998 638,20 €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128 866,40 €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1 397 498,40 €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184 677,50 €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5 165,50 €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43 142,00 €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11 023,20 €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24 436,20 €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6 537,60 €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517,60 €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2 170,40 €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2 911,20 €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10,6400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10,8600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12,5200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20,4000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12,4400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11,3200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10,9200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15,5800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13,0600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29,5500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23,2600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12,6900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11,6700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17,1400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11,4000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8,3800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1,9100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9,6500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