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Tronçois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45,5681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Recrus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6,1200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0,2200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51,9081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51,9081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51,9081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Recrus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3,5035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1,5925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1,2740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Recrus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Recrus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Recrus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C3A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3,9710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C3B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1,4440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C3C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1,8050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0,7447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0,7673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0,7447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4,6400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Recrus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2,8050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1,3815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0,2601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0,5048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1,4800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D2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0,2200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51,9081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