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Tronçois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CHE-02-120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2.458333333333333333333333333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6 350,00 €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43 620,00 €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1,54 %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1,35 %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DOU-10-045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45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29 100,00 €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3,72 %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3,14 %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CED-06-070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Cèdre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25 200,00 €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1,82 %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1,55 %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MEL-09-055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335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20 100,00 €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25 700,00 €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2,80 %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2,34 %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PLA-06-055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9 880,00 €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11 380,00 €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0,85 %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0,67 %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