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Saumaise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01_J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3 102,50 €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01_F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01_G1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01_G2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4 648,00 €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15 372,00 €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02_H1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78 675,00 €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02_I1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4,26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25 560,00 €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01_F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01_A6B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7 751,00 €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