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Saumaise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8 101,13 €/ha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122 023,24 €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8 240,46 €/ha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9 311,72 €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5 095,24 €/ha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17 145,48 €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9 791,12 €/ha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11 137,40 €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7,94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1 316,00 €/ha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10 442,46 €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170 060,29 €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5 874,50 €/ha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6 755,68 €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01_I2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561,12 €/ha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2 508,21 €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3 198,72 €/ha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14 554,16 €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01_A7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8 811,76 €/ha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23 527,40 €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01_I1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7 049,40 €/ha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13 887,32 €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8 745,79 €/ha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4 460,35 €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01_I2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2 387,28 €/ha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10 671,16 €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01_I3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785,57 €/ha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5 381,15 €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2 447,78 €/ha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11 137,40 €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01_A6A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7 049,40 €/ha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8 741,26 €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561,12 €/ha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2 553,10 €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6 246,99 €/ha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3 685,72 €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01_I3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4 478,20 €/ha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30 675,70 €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6 397,43 €/ha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9 532,17 €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2 864,74 €/ha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6 474,31 €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7 049,40 €/ha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6 203,47 €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01_C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4 120,23 €/ha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9 311,72 €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170 060,29 €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