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Saumaise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Plantation/régénération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32,0700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16,8100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9,2900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mélangée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6,8200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2,5300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1,6600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69,9300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69,9300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69,9300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Plantation/régénération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Plantation/régénération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Plantation/régénération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Plantation/régénération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Plantation/régénération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A6A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Plantation/régénération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A6B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Plantation/régénération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Plantation/régénération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Plantation/régénération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Plantation/régénération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Plantation/régénération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Plantation/régénération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Plantation/régénération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Plantation/régénération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6,8500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J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10,4900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6,3200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4,2600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I2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mélangée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2,5600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69,9300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