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5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Saint-Ambroise</w:t>
      </w:r>
      <w:r>
        <w:br/>
      </w:r>
      <w:r>
        <w:rPr>
          <w:b/>
          <w:i/>
          <w:color w:val="4B5A4B"/>
          <w:sz w:val="28"/>
        </w:rPr>
        <w:t>Valeurs forfaitaires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VALEUR FORFAITAIRE PEUPLEMENT MATURE</w:t>
      </w:r>
    </w:p>
    <w:p>
      <w:r>
        <w:br/>
      </w:r>
      <w:r>
        <w:rPr>
          <w:b/>
          <w:i w:val="0"/>
          <w:color w:val="737D6E"/>
          <w:sz w:val="28"/>
        </w:rPr>
        <w:t>Valeur du stock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107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0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Quantite</w:t>
            </w:r>
          </w:p>
        </w:tc>
        <w:tc>
          <w:tcPr>
            <w:tcW w:type="dxa" w:w="79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  <w:tc>
          <w:tcPr>
            <w:tcW w:type="dxa" w:w="198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ha</w:t>
            </w:r>
          </w:p>
        </w:tc>
      </w:tr>
      <w:tr>
        <w:tc>
          <w:tcPr>
            <w:tcW w:type="dxa" w:w="107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16_B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4,74 ha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1,00</w:t>
            </w:r>
          </w:p>
        </w:tc>
        <w:tc>
          <w:tcPr>
            <w:tcW w:type="dxa" w:w="79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900,00 €/ha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4 266,00 €</w:t>
            </w:r>
          </w:p>
        </w:tc>
        <w:tc>
          <w:tcPr>
            <w:tcW w:type="dxa" w:w="198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900,00 €/ha</w:t>
            </w:r>
          </w:p>
        </w:tc>
      </w:tr>
      <w:tr>
        <w:tc>
          <w:tcPr>
            <w:tcW w:type="dxa" w:w="107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06_A2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1,97 ha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1,00</w:t>
            </w:r>
          </w:p>
        </w:tc>
        <w:tc>
          <w:tcPr>
            <w:tcW w:type="dxa" w:w="79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600,00 €/ha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1 182,00 €</w:t>
            </w:r>
          </w:p>
        </w:tc>
        <w:tc>
          <w:tcPr>
            <w:tcW w:type="dxa" w:w="198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600,00 €/ha</w:t>
            </w:r>
          </w:p>
        </w:tc>
      </w:tr>
      <w:tr>
        <w:tc>
          <w:tcPr>
            <w:tcW w:type="dxa" w:w="107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09_A2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0,74 ha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1,00</w:t>
            </w:r>
          </w:p>
        </w:tc>
        <w:tc>
          <w:tcPr>
            <w:tcW w:type="dxa" w:w="79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600,00 €/ha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444,00 €</w:t>
            </w:r>
          </w:p>
        </w:tc>
        <w:tc>
          <w:tcPr>
            <w:tcW w:type="dxa" w:w="198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600,00 €/ha</w:t>
            </w:r>
          </w:p>
        </w:tc>
      </w:tr>
      <w:tr>
        <w:tc>
          <w:tcPr>
            <w:tcW w:type="dxa" w:w="107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10_B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1,61 ha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1,00</w:t>
            </w:r>
          </w:p>
        </w:tc>
        <w:tc>
          <w:tcPr>
            <w:tcW w:type="dxa" w:w="79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1 400,00 €/ha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2 254,00 €</w:t>
            </w:r>
          </w:p>
        </w:tc>
        <w:tc>
          <w:tcPr>
            <w:tcW w:type="dxa" w:w="198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1 400,00 €/ha</w:t>
            </w:r>
          </w:p>
        </w:tc>
      </w:tr>
      <w:tr>
        <w:tc>
          <w:tcPr>
            <w:tcW w:type="dxa" w:w="107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11_B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1,78 ha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1,00</w:t>
            </w:r>
          </w:p>
        </w:tc>
        <w:tc>
          <w:tcPr>
            <w:tcW w:type="dxa" w:w="79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900,00 €/ha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1 602,00 €</w:t>
            </w:r>
          </w:p>
        </w:tc>
        <w:tc>
          <w:tcPr>
            <w:tcW w:type="dxa" w:w="198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900,00 €/ha</w:t>
            </w:r>
          </w:p>
        </w:tc>
      </w:tr>
      <w:tr>
        <w:tc>
          <w:tcPr>
            <w:tcW w:type="dxa" w:w="107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05_B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4,25 ha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1,00</w:t>
            </w:r>
          </w:p>
        </w:tc>
        <w:tc>
          <w:tcPr>
            <w:tcW w:type="dxa" w:w="79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1 800,00 €/ha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7 650,00 €</w:t>
            </w:r>
          </w:p>
        </w:tc>
        <w:tc>
          <w:tcPr>
            <w:tcW w:type="dxa" w:w="198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1 800,00 €/ha</w:t>
            </w:r>
          </w:p>
        </w:tc>
      </w:tr>
      <w:tr>
        <w:tc>
          <w:tcPr>
            <w:tcW w:type="dxa" w:w="107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01_A2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1,40 ha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1,00</w:t>
            </w:r>
          </w:p>
        </w:tc>
        <w:tc>
          <w:tcPr>
            <w:tcW w:type="dxa" w:w="79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900,00 €/ha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1 260,00 €</w:t>
            </w:r>
          </w:p>
        </w:tc>
        <w:tc>
          <w:tcPr>
            <w:tcW w:type="dxa" w:w="198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900,00 €/ha</w:t>
            </w:r>
          </w:p>
        </w:tc>
      </w:tr>
      <w:tr>
        <w:tc>
          <w:tcPr>
            <w:tcW w:type="dxa" w:w="107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02_C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0,37 ha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1,00</w:t>
            </w:r>
          </w:p>
        </w:tc>
        <w:tc>
          <w:tcPr>
            <w:tcW w:type="dxa" w:w="79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900,00 €/ha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333,00 €</w:t>
            </w:r>
          </w:p>
        </w:tc>
        <w:tc>
          <w:tcPr>
            <w:tcW w:type="dxa" w:w="198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900,00 €/ha</w:t>
            </w:r>
          </w:p>
        </w:tc>
      </w:tr>
      <w:tr>
        <w:tc>
          <w:tcPr>
            <w:tcW w:type="dxa" w:w="107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03_A2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1,45 ha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1,00</w:t>
            </w:r>
          </w:p>
        </w:tc>
        <w:tc>
          <w:tcPr>
            <w:tcW w:type="dxa" w:w="79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900,00 €/ha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1 305,00 €</w:t>
            </w:r>
          </w:p>
        </w:tc>
        <w:tc>
          <w:tcPr>
            <w:tcW w:type="dxa" w:w="198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900,00 €/ha</w:t>
            </w:r>
          </w:p>
        </w:tc>
      </w:tr>
      <w:tr>
        <w:tc>
          <w:tcPr>
            <w:tcW w:type="dxa" w:w="107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04_B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3,77 ha</w:t>
            </w:r>
          </w:p>
        </w:tc>
        <w:tc>
          <w:tcPr>
            <w:tcW w:type="dxa" w:w="10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1,00</w:t>
            </w:r>
          </w:p>
        </w:tc>
        <w:tc>
          <w:tcPr>
            <w:tcW w:type="dxa" w:w="79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1 800,00 €/ha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6 786,00 €</w:t>
            </w:r>
          </w:p>
        </w:tc>
        <w:tc>
          <w:tcPr>
            <w:tcW w:type="dxa" w:w="198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1 800,00 €/ha</w:t>
            </w:r>
          </w:p>
        </w:tc>
      </w:tr>
    </w:tbl>
    <w:p>
      <w:r>
        <w:br/>
      </w:r>
    </w:p>
    <w:p>
      <w:r>
        <w:br w:type="page"/>
      </w:r>
    </w:p>
    <w:p>
      <w:pPr>
        <w:jc w:val="center"/>
        <w:shd w:fill="F2F4F1"/>
      </w:pPr>
      <w:r>
        <w:rPr>
          <w:b w:val="0"/>
          <w:i w:val="0"/>
          <w:sz w:val="22"/>
        </w:rPr>
        <w:t>VALEUR FORFAITAIRE PEUPLEMENT IMMATURE</w:t>
      </w:r>
    </w:p>
    <w:p>
      <w:r>
        <w:br/>
      </w:r>
      <w:r>
        <w:rPr>
          <w:b/>
          <w:i w:val="0"/>
          <w:color w:val="737D6E"/>
          <w:sz w:val="28"/>
        </w:rPr>
        <w:t>Valeur de la régénération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221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215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238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  <w:tc>
          <w:tcPr>
            <w:tcW w:type="dxa" w:w="209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ha</w:t>
            </w:r>
          </w:p>
        </w:tc>
      </w:tr>
      <w:tr>
        <w:tc>
          <w:tcPr>
            <w:tcW w:type="dxa" w:w="221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15_B</w:t>
            </w:r>
          </w:p>
        </w:tc>
        <w:tc>
          <w:tcPr>
            <w:tcW w:type="dxa" w:w="215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0,35 ha</w:t>
            </w:r>
          </w:p>
        </w:tc>
        <w:tc>
          <w:tcPr>
            <w:tcW w:type="dxa" w:w="238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787,50 €</w:t>
            </w:r>
          </w:p>
        </w:tc>
        <w:tc>
          <w:tcPr>
            <w:tcW w:type="dxa" w:w="209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2 250,00 €/ha</w:t>
            </w:r>
          </w:p>
        </w:tc>
      </w:tr>
      <w:tr>
        <w:tc>
          <w:tcPr>
            <w:tcW w:type="dxa" w:w="221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19_B2</w:t>
            </w:r>
          </w:p>
        </w:tc>
        <w:tc>
          <w:tcPr>
            <w:tcW w:type="dxa" w:w="215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1,02 ha</w:t>
            </w:r>
          </w:p>
        </w:tc>
        <w:tc>
          <w:tcPr>
            <w:tcW w:type="dxa" w:w="238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2 448,00 €</w:t>
            </w:r>
          </w:p>
        </w:tc>
        <w:tc>
          <w:tcPr>
            <w:tcW w:type="dxa" w:w="209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2 400,00 €/ha</w:t>
            </w:r>
          </w:p>
        </w:tc>
      </w:tr>
      <w:tr>
        <w:tc>
          <w:tcPr>
            <w:tcW w:type="dxa" w:w="221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19_C</w:t>
            </w:r>
          </w:p>
        </w:tc>
        <w:tc>
          <w:tcPr>
            <w:tcW w:type="dxa" w:w="215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0,74 ha</w:t>
            </w:r>
          </w:p>
        </w:tc>
        <w:tc>
          <w:tcPr>
            <w:tcW w:type="dxa" w:w="238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2 960,00 €</w:t>
            </w:r>
          </w:p>
        </w:tc>
        <w:tc>
          <w:tcPr>
            <w:tcW w:type="dxa" w:w="209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4 000,00 €/ha</w:t>
            </w:r>
          </w:p>
        </w:tc>
      </w:tr>
      <w:tr>
        <w:tc>
          <w:tcPr>
            <w:tcW w:type="dxa" w:w="221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19_D2</w:t>
            </w:r>
          </w:p>
        </w:tc>
        <w:tc>
          <w:tcPr>
            <w:tcW w:type="dxa" w:w="215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0,72 ha</w:t>
            </w:r>
          </w:p>
        </w:tc>
        <w:tc>
          <w:tcPr>
            <w:tcW w:type="dxa" w:w="238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1 728,00 €</w:t>
            </w:r>
          </w:p>
        </w:tc>
        <w:tc>
          <w:tcPr>
            <w:tcW w:type="dxa" w:w="209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2 400,00 €/ha</w:t>
            </w:r>
          </w:p>
        </w:tc>
      </w:tr>
      <w:tr>
        <w:tc>
          <w:tcPr>
            <w:tcW w:type="dxa" w:w="221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17_B</w:t>
            </w:r>
          </w:p>
        </w:tc>
        <w:tc>
          <w:tcPr>
            <w:tcW w:type="dxa" w:w="215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8,91 ha</w:t>
            </w:r>
          </w:p>
        </w:tc>
        <w:tc>
          <w:tcPr>
            <w:tcW w:type="dxa" w:w="238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20 047,50 €</w:t>
            </w:r>
          </w:p>
        </w:tc>
        <w:tc>
          <w:tcPr>
            <w:tcW w:type="dxa" w:w="209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2 250,00 €/ha</w:t>
            </w:r>
          </w:p>
        </w:tc>
      </w:tr>
      <w:tr>
        <w:tc>
          <w:tcPr>
            <w:tcW w:type="dxa" w:w="221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20_A</w:t>
            </w:r>
          </w:p>
        </w:tc>
        <w:tc>
          <w:tcPr>
            <w:tcW w:type="dxa" w:w="215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23,77 ha</w:t>
            </w:r>
          </w:p>
        </w:tc>
        <w:tc>
          <w:tcPr>
            <w:tcW w:type="dxa" w:w="238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35 655,00 €</w:t>
            </w:r>
          </w:p>
        </w:tc>
        <w:tc>
          <w:tcPr>
            <w:tcW w:type="dxa" w:w="209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1 500,00 €/ha</w:t>
            </w:r>
          </w:p>
        </w:tc>
      </w:tr>
      <w:tr>
        <w:tc>
          <w:tcPr>
            <w:tcW w:type="dxa" w:w="221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21_A</w:t>
            </w:r>
          </w:p>
        </w:tc>
        <w:tc>
          <w:tcPr>
            <w:tcW w:type="dxa" w:w="215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4,79 ha</w:t>
            </w:r>
          </w:p>
        </w:tc>
        <w:tc>
          <w:tcPr>
            <w:tcW w:type="dxa" w:w="238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10 777,50 €</w:t>
            </w:r>
          </w:p>
        </w:tc>
        <w:tc>
          <w:tcPr>
            <w:tcW w:type="dxa" w:w="209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2 250,00 €/ha</w:t>
            </w:r>
          </w:p>
        </w:tc>
      </w:tr>
    </w:tbl>
    <w:p>
      <w:r>
        <w:br w:type="page"/>
      </w:r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