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Saint-Ambroise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229,0500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68,1500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12,7600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9,3200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 renseigné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1,2300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320,5100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319,2800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 renseigné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1,2300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320,5100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13,0600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11,0100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11,6900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15,8300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23,7700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RF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0,0100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320,5100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