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Puy Jamot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9 217,70 €/ha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19 910,22 €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13,66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18 949,36 €/ha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258 848,32 €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278 758,54 €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19 263,49 €/ha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60 102,09 €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19 263,49 €/ha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82 447,74 €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9 785,89 €/ha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6 360,83 €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8 973,11 €/ha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11 216,39 €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16 053,95 €/ha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14 288,02 €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8 973,11 €/ha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2 333,01 €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18 886,99 €/ha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71 959,43 €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19 263,49 €/ha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30 051,04 €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278 758,54 €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