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Puy Jamot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rég. rés. artificielle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20,9000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3,8200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 ou friches reboisables : trouées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27,8100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26,9200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27,8100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rég. rés. artificielle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rég. rés. artificielle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rég. rés. artificielle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rég. rés. artificielle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 ou friches reboisables : trouées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rég. rés. artificielle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rég. rés. artificielle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rég. rés. artificielle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1,9300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 ou friches reboisables : trouées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27,8100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